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Work Experience Procedure (MPF1228)</w:t>
      </w:r>
    </w:p>
    <w:p>
      <w:r/>
    </w:p>
    <w:p>
      <w:r>
        <w:rPr>
          <w:rFonts w:ascii="Source Sans Pro" w:hAnsi="Source Sans Pro"/>
          <w:b/>
          <w:sz w:val="20"/>
        </w:rPr>
        <w:t xml:space="preserve">Category: </w:t>
      </w:r>
      <w:r/>
      <w:hyperlink r:id="rId32">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December,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17 December, 2024</w:t>
        <w:br/>
      </w:r>
      <w:r>
        <w:rPr>
          <w:rFonts w:ascii="Source Sans Pro" w:hAnsi="Source Sans Pro"/>
          <w:b/>
          <w:sz w:val="20"/>
        </w:rPr>
        <w:t xml:space="preserve">Review due by: </w:t>
      </w:r>
      <w:r>
        <w:rPr>
          <w:rFonts w:ascii="Source Sans Pro" w:hAnsi="Source Sans Pro"/>
          <w:sz w:val="20"/>
        </w:rPr>
        <w:t>17 December, 2027</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Hr Specialist Services </w:t>
        <w:br/>
      </w:r>
    </w:p>
    <w:p w14:paraId="7120E4D5" w14:textId="77777777" w:rsidR="0071512A" w:rsidRDefault="00847D54" w:rsidP="001731BA">
      <w:pPr>
        <w:pStyle w:val="MPLNoNumberingHeadings"/>
      </w:pPr>
      <w:r>
        <w:t xml:space="preserve">GOVERNING POLICY </w:t>
      </w:r>
    </w:p>
    <w:p w14:paraId="15F7ADE7" w14:textId="11E2919E" w:rsidR="0071512A" w:rsidRDefault="00847D54" w:rsidP="001731BA">
      <w:pPr>
        <w:pStyle w:val="MPLParapgrah"/>
      </w:pPr>
      <w:r>
        <w:t xml:space="preserve">This procedure is made under the </w:t>
      </w:r>
      <w:r w:rsidR="00D64F3E">
        <w:t xml:space="preserve">Child Safety Policy </w:t>
      </w:r>
      <w:hyperlink r:id="rId12" w:history="1">
        <w:r w:rsidR="00823A21" w:rsidRPr="001208AE">
          <w:rPr>
            <w:rStyle w:val="Hyperlink"/>
          </w:rPr>
          <w:t>(MPF1137)</w:t>
        </w:r>
      </w:hyperlink>
      <w:r w:rsidR="00823A21">
        <w:t>.</w:t>
      </w:r>
      <w:r>
        <w:t xml:space="preserve"> </w:t>
      </w:r>
    </w:p>
    <w:p w14:paraId="59D72765" w14:textId="77777777" w:rsidR="0071512A" w:rsidRDefault="00847D54" w:rsidP="001731BA">
      <w:pPr>
        <w:pStyle w:val="MPLNoNumberingHeadings"/>
      </w:pPr>
      <w:r>
        <w:t xml:space="preserve">SCOPE </w:t>
      </w:r>
    </w:p>
    <w:p w14:paraId="67FFF6C0" w14:textId="1F60FA32" w:rsidR="000164C9" w:rsidRDefault="000164C9" w:rsidP="001731BA">
      <w:pPr>
        <w:pStyle w:val="MPLParapgrah"/>
      </w:pPr>
      <w:r>
        <w:t xml:space="preserve">This procedure </w:t>
      </w:r>
      <w:r w:rsidRPr="00C14F87">
        <w:t xml:space="preserve">applies to the </w:t>
      </w:r>
      <w:r w:rsidR="007B0193" w:rsidRPr="00C14F87">
        <w:t>involvement</w:t>
      </w:r>
      <w:r w:rsidRPr="00C14F87">
        <w:t xml:space="preserve"> of </w:t>
      </w:r>
      <w:r w:rsidR="000607CA" w:rsidRPr="00C14F87">
        <w:t>sec</w:t>
      </w:r>
      <w:r w:rsidR="00B26FDF" w:rsidRPr="00C14F87">
        <w:t xml:space="preserve">ondary </w:t>
      </w:r>
      <w:r w:rsidR="00543114" w:rsidRPr="00C14F87">
        <w:t xml:space="preserve">school </w:t>
      </w:r>
      <w:r w:rsidR="005F6B5C" w:rsidRPr="001208AE">
        <w:t>students</w:t>
      </w:r>
      <w:r w:rsidR="008060C2" w:rsidRPr="001208AE">
        <w:t xml:space="preserve"> (</w:t>
      </w:r>
      <w:r w:rsidR="00B26FDF" w:rsidRPr="001208AE">
        <w:t xml:space="preserve">referred to </w:t>
      </w:r>
      <w:r w:rsidR="00EE1013" w:rsidRPr="00E82D71">
        <w:t>as ‘students’</w:t>
      </w:r>
      <w:r w:rsidR="00EE1013">
        <w:t xml:space="preserve"> in</w:t>
      </w:r>
      <w:r w:rsidR="0079003D" w:rsidRPr="001208AE">
        <w:t xml:space="preserve"> this procedure</w:t>
      </w:r>
      <w:r w:rsidR="008060C2" w:rsidRPr="001208AE">
        <w:t>)</w:t>
      </w:r>
      <w:r w:rsidR="008060C2" w:rsidRPr="001208AE" w:rsidDel="008060C2">
        <w:t xml:space="preserve"> </w:t>
      </w:r>
      <w:r w:rsidR="004E0199" w:rsidRPr="00C14F87">
        <w:t>in work experience arrangements (</w:t>
      </w:r>
      <w:r w:rsidR="008A0512">
        <w:t xml:space="preserve">otherwise referred to as </w:t>
      </w:r>
      <w:r w:rsidR="004E0199" w:rsidRPr="00C14F87">
        <w:t>‘work experience’</w:t>
      </w:r>
      <w:r w:rsidR="00EE1013">
        <w:t xml:space="preserve"> in this procedure</w:t>
      </w:r>
      <w:r w:rsidR="004E0199">
        <w:t>)</w:t>
      </w:r>
      <w:r w:rsidR="004E0199" w:rsidRPr="004E0199">
        <w:t xml:space="preserve"> </w:t>
      </w:r>
      <w:r w:rsidR="006405F0">
        <w:t>at</w:t>
      </w:r>
      <w:r>
        <w:t xml:space="preserve"> the University</w:t>
      </w:r>
      <w:r w:rsidR="0076744D">
        <w:t>,</w:t>
      </w:r>
      <w:r>
        <w:t xml:space="preserve"> under </w:t>
      </w:r>
      <w:r w:rsidRPr="001208AE">
        <w:t xml:space="preserve">section 5.4 of the </w:t>
      </w:r>
      <w:r w:rsidRPr="001208AE">
        <w:rPr>
          <w:i/>
          <w:iCs/>
        </w:rPr>
        <w:t>Education and Training Reform Act 2006</w:t>
      </w:r>
      <w:r w:rsidRPr="001208AE">
        <w:t xml:space="preserve"> (Vic</w:t>
      </w:r>
      <w:r w:rsidR="00132134" w:rsidRPr="00132134">
        <w:t>) (</w:t>
      </w:r>
      <w:r w:rsidRPr="001208AE">
        <w:t>‘</w:t>
      </w:r>
      <w:hyperlink r:id="rId13" w:history="1">
        <w:r w:rsidRPr="001208AE">
          <w:rPr>
            <w:rStyle w:val="Hyperlink"/>
          </w:rPr>
          <w:t>the Act</w:t>
        </w:r>
      </w:hyperlink>
      <w:r w:rsidRPr="001208AE">
        <w:t>’)</w:t>
      </w:r>
      <w:r w:rsidR="0076744D">
        <w:t>.</w:t>
      </w:r>
      <w:r w:rsidR="00AA4BCF">
        <w:t xml:space="preserve"> </w:t>
      </w:r>
    </w:p>
    <w:p w14:paraId="2BBA4C2E" w14:textId="6454EE32" w:rsidR="00A311EC" w:rsidRDefault="00847D54" w:rsidP="001731BA">
      <w:pPr>
        <w:pStyle w:val="MPLNoNumberingHeadings"/>
      </w:pPr>
      <w:r>
        <w:t xml:space="preserve">PROCEDURE </w:t>
      </w:r>
    </w:p>
    <w:p w14:paraId="011D1F6B" w14:textId="4F86268E" w:rsidR="00A311EC" w:rsidRDefault="00A311EC" w:rsidP="001731BA">
      <w:pPr>
        <w:pStyle w:val="MPLHeading1"/>
      </w:pPr>
      <w:r>
        <w:t>Principles</w:t>
      </w:r>
      <w:r w:rsidR="006405F0">
        <w:t xml:space="preserve"> – work experience arrangements</w:t>
      </w:r>
    </w:p>
    <w:p w14:paraId="5B9F7F9C" w14:textId="304B6A52" w:rsidR="00A311EC" w:rsidRDefault="00E7520D" w:rsidP="001731BA">
      <w:pPr>
        <w:pStyle w:val="MPLParapgrah"/>
      </w:pPr>
      <w:r>
        <w:t xml:space="preserve">All </w:t>
      </w:r>
      <w:r w:rsidRPr="001208AE">
        <w:rPr>
          <w:b/>
          <w:bCs/>
        </w:rPr>
        <w:t>w</w:t>
      </w:r>
      <w:r w:rsidR="00A311EC" w:rsidRPr="001208AE">
        <w:rPr>
          <w:b/>
          <w:bCs/>
        </w:rPr>
        <w:t xml:space="preserve">ork experience </w:t>
      </w:r>
      <w:r w:rsidR="00182348" w:rsidRPr="001208AE">
        <w:rPr>
          <w:b/>
          <w:bCs/>
        </w:rPr>
        <w:t>arrangements</w:t>
      </w:r>
      <w:r w:rsidR="00182348">
        <w:t xml:space="preserve"> </w:t>
      </w:r>
      <w:r w:rsidR="00A311EC">
        <w:t>must comply with</w:t>
      </w:r>
      <w:r w:rsidR="00182348">
        <w:t xml:space="preserve"> the following</w:t>
      </w:r>
      <w:r w:rsidR="00A311EC">
        <w:t>:</w:t>
      </w:r>
    </w:p>
    <w:p w14:paraId="5F5F016E" w14:textId="77777777" w:rsidR="00A311EC" w:rsidRDefault="00A311EC" w:rsidP="001731BA">
      <w:pPr>
        <w:pStyle w:val="MPLParagraphlevel2"/>
      </w:pPr>
      <w:r>
        <w:t xml:space="preserve">The </w:t>
      </w:r>
      <w:bookmarkStart w:id="0" w:name="_Hlk178597165"/>
      <w:r>
        <w:t>Act;</w:t>
      </w:r>
    </w:p>
    <w:p w14:paraId="15A6D6AB" w14:textId="163E19C4" w:rsidR="009725E8" w:rsidRDefault="00A311EC" w:rsidP="001731BA">
      <w:pPr>
        <w:pStyle w:val="MPLParagraphlevel2"/>
      </w:pPr>
      <w:r>
        <w:t xml:space="preserve">The </w:t>
      </w:r>
      <w:hyperlink r:id="rId14" w:tgtFrame="_blank" w:history="1">
        <w:r w:rsidR="006C5C14" w:rsidRPr="001208AE">
          <w:rPr>
            <w:rStyle w:val="Hyperlink"/>
            <w:szCs w:val="20"/>
          </w:rPr>
          <w:t>Ministerial Order</w:t>
        </w:r>
      </w:hyperlink>
      <w:r w:rsidR="006C5C14" w:rsidRPr="001208AE">
        <w:rPr>
          <w:szCs w:val="20"/>
        </w:rPr>
        <w:t> </w:t>
      </w:r>
      <w:r>
        <w:t>made under the Act</w:t>
      </w:r>
      <w:r w:rsidR="00A24527">
        <w:t xml:space="preserve"> “Ministerial </w:t>
      </w:r>
      <w:r w:rsidR="005D777D">
        <w:t>Order”</w:t>
      </w:r>
      <w:r w:rsidR="009725E8">
        <w:t>;</w:t>
      </w:r>
    </w:p>
    <w:p w14:paraId="553B7EA5" w14:textId="6D1839E4" w:rsidR="006405F0" w:rsidRPr="001E1C8B" w:rsidRDefault="001E1C8B" w:rsidP="001731BA">
      <w:pPr>
        <w:pStyle w:val="MPLParagraphlevel2"/>
        <w:rPr>
          <w:szCs w:val="20"/>
        </w:rPr>
      </w:pPr>
      <w:r>
        <w:t>A</w:t>
      </w:r>
      <w:r w:rsidR="00A311EC">
        <w:t>ny further guidelines provided by the Department of Education (‘the Department’)</w:t>
      </w:r>
      <w:r w:rsidR="006C5C14">
        <w:t xml:space="preserve">, </w:t>
      </w:r>
      <w:r>
        <w:t xml:space="preserve">including the requirement </w:t>
      </w:r>
      <w:r w:rsidRPr="00FD5CA3">
        <w:t xml:space="preserve">that the relevant forms </w:t>
      </w:r>
      <w:r w:rsidR="00D53F96">
        <w:t>provided by</w:t>
      </w:r>
      <w:r w:rsidRPr="00FD5CA3">
        <w:t xml:space="preserve"> the Department must be used</w:t>
      </w:r>
      <w:r>
        <w:t>;</w:t>
      </w:r>
    </w:p>
    <w:bookmarkEnd w:id="0"/>
    <w:p w14:paraId="3B1F9126" w14:textId="77777777" w:rsidR="00E31571" w:rsidRDefault="009725E8" w:rsidP="001731BA">
      <w:pPr>
        <w:pStyle w:val="MPLParagraphlevel2"/>
        <w:rPr>
          <w:szCs w:val="20"/>
        </w:rPr>
      </w:pPr>
      <w:r w:rsidRPr="001208AE">
        <w:rPr>
          <w:szCs w:val="20"/>
        </w:rPr>
        <w:t xml:space="preserve">The </w:t>
      </w:r>
      <w:r w:rsidR="00980AF4">
        <w:rPr>
          <w:szCs w:val="20"/>
        </w:rPr>
        <w:t>Victorian Government</w:t>
      </w:r>
      <w:r w:rsidR="00FE3DAB">
        <w:rPr>
          <w:szCs w:val="20"/>
        </w:rPr>
        <w:t>’s</w:t>
      </w:r>
      <w:r w:rsidR="00980AF4">
        <w:rPr>
          <w:szCs w:val="20"/>
        </w:rPr>
        <w:t xml:space="preserve"> </w:t>
      </w:r>
      <w:hyperlink r:id="rId15" w:history="1">
        <w:r w:rsidR="00FE3DAB">
          <w:rPr>
            <w:rStyle w:val="Hyperlink"/>
            <w:szCs w:val="20"/>
          </w:rPr>
          <w:t>Child Safe Standards</w:t>
        </w:r>
      </w:hyperlink>
      <w:r w:rsidR="00E31571">
        <w:rPr>
          <w:szCs w:val="20"/>
        </w:rPr>
        <w:t>;</w:t>
      </w:r>
    </w:p>
    <w:p w14:paraId="13AE1874" w14:textId="1AB00768" w:rsidR="006405F0" w:rsidRPr="00D06DE4" w:rsidRDefault="00E31571" w:rsidP="001731BA">
      <w:pPr>
        <w:pStyle w:val="MPLParagraphlevel2"/>
        <w:rPr>
          <w:szCs w:val="20"/>
        </w:rPr>
      </w:pPr>
      <w:r>
        <w:rPr>
          <w:szCs w:val="20"/>
        </w:rPr>
        <w:t>T</w:t>
      </w:r>
      <w:r w:rsidR="006C5C14" w:rsidRPr="001208AE">
        <w:rPr>
          <w:szCs w:val="20"/>
        </w:rPr>
        <w:t>he Child Safety Policy</w:t>
      </w:r>
      <w:r w:rsidR="009725E8" w:rsidRPr="001208AE">
        <w:rPr>
          <w:szCs w:val="20"/>
        </w:rPr>
        <w:t xml:space="preserve"> </w:t>
      </w:r>
      <w:hyperlink r:id="rId16" w:history="1">
        <w:r w:rsidR="009725E8" w:rsidRPr="001208AE">
          <w:rPr>
            <w:rStyle w:val="Hyperlink"/>
            <w:szCs w:val="20"/>
          </w:rPr>
          <w:t>(MPF1337)</w:t>
        </w:r>
      </w:hyperlink>
      <w:r w:rsidR="009725E8" w:rsidRPr="001208AE">
        <w:rPr>
          <w:szCs w:val="20"/>
        </w:rPr>
        <w:t>;</w:t>
      </w:r>
      <w:r w:rsidR="001E1C8B" w:rsidRPr="00D06DE4">
        <w:rPr>
          <w:szCs w:val="20"/>
        </w:rPr>
        <w:t xml:space="preserve"> and</w:t>
      </w:r>
    </w:p>
    <w:p w14:paraId="39C1E0F4" w14:textId="065CD572" w:rsidR="006405F0" w:rsidRPr="001208AE" w:rsidRDefault="009725E8" w:rsidP="001731BA">
      <w:pPr>
        <w:pStyle w:val="MPLParagraphlevel2"/>
        <w:rPr>
          <w:szCs w:val="20"/>
        </w:rPr>
      </w:pPr>
      <w:r w:rsidRPr="001208AE">
        <w:rPr>
          <w:szCs w:val="20"/>
        </w:rPr>
        <w:t>The</w:t>
      </w:r>
      <w:r w:rsidR="008B5F50" w:rsidRPr="00D06DE4">
        <w:rPr>
          <w:szCs w:val="20"/>
        </w:rPr>
        <w:t xml:space="preserve"> Health and Safety Policy</w:t>
      </w:r>
      <w:r w:rsidRPr="001208AE">
        <w:rPr>
          <w:szCs w:val="20"/>
        </w:rPr>
        <w:t xml:space="preserve"> </w:t>
      </w:r>
      <w:hyperlink r:id="rId17" w:history="1">
        <w:r w:rsidR="008B5F50" w:rsidRPr="001208AE">
          <w:rPr>
            <w:rStyle w:val="Hyperlink"/>
            <w:szCs w:val="20"/>
          </w:rPr>
          <w:t>(MPF1205)</w:t>
        </w:r>
      </w:hyperlink>
      <w:r w:rsidRPr="001208AE">
        <w:rPr>
          <w:szCs w:val="20"/>
        </w:rPr>
        <w:t xml:space="preserve">, and </w:t>
      </w:r>
      <w:r w:rsidR="006405F0" w:rsidRPr="001208AE">
        <w:rPr>
          <w:szCs w:val="20"/>
        </w:rPr>
        <w:t>all OHS legislation relevant standards</w:t>
      </w:r>
      <w:r w:rsidR="001E1C8B">
        <w:rPr>
          <w:szCs w:val="20"/>
        </w:rPr>
        <w:t>.</w:t>
      </w:r>
    </w:p>
    <w:p w14:paraId="59D26F76" w14:textId="7698291A" w:rsidR="0071512A" w:rsidRDefault="00DF5230" w:rsidP="00310FA7">
      <w:pPr>
        <w:pStyle w:val="MPLHeading1"/>
      </w:pPr>
      <w:r>
        <w:t>R</w:t>
      </w:r>
      <w:r w:rsidR="00A311EC">
        <w:t xml:space="preserve">esponsibilities of </w:t>
      </w:r>
      <w:r>
        <w:t xml:space="preserve">certain </w:t>
      </w:r>
      <w:r w:rsidR="00A311EC">
        <w:t>employees</w:t>
      </w:r>
    </w:p>
    <w:p w14:paraId="790AE764" w14:textId="348F52CF" w:rsidR="0071512A" w:rsidRDefault="00E7520D" w:rsidP="00310FA7">
      <w:pPr>
        <w:pStyle w:val="MPLParagraphlevel1"/>
      </w:pPr>
      <w:r>
        <w:t xml:space="preserve">All </w:t>
      </w:r>
      <w:r w:rsidRPr="00367322">
        <w:t>w</w:t>
      </w:r>
      <w:r w:rsidR="00A311EC" w:rsidRPr="00367322">
        <w:t xml:space="preserve">ork experience </w:t>
      </w:r>
      <w:r w:rsidR="00387383">
        <w:t xml:space="preserve">engagements </w:t>
      </w:r>
      <w:r w:rsidR="00A311EC">
        <w:t xml:space="preserve">require prior </w:t>
      </w:r>
      <w:r w:rsidR="00F36177">
        <w:t xml:space="preserve">written </w:t>
      </w:r>
      <w:r w:rsidR="00A311EC">
        <w:t xml:space="preserve">approval </w:t>
      </w:r>
      <w:r w:rsidR="00580826">
        <w:t>from</w:t>
      </w:r>
      <w:r w:rsidR="00A311EC">
        <w:t xml:space="preserve"> the </w:t>
      </w:r>
      <w:r w:rsidR="00847D54">
        <w:t>head of department</w:t>
      </w:r>
      <w:r w:rsidR="00CF4460">
        <w:t>/</w:t>
      </w:r>
      <w:r w:rsidR="00060AFA">
        <w:t xml:space="preserve">school </w:t>
      </w:r>
      <w:r w:rsidR="00847D54">
        <w:t xml:space="preserve">or </w:t>
      </w:r>
      <w:r w:rsidR="00E31F00">
        <w:t xml:space="preserve">other </w:t>
      </w:r>
      <w:r w:rsidR="009725E8">
        <w:t>l</w:t>
      </w:r>
      <w:r w:rsidR="00E31F00">
        <w:t>evel</w:t>
      </w:r>
      <w:r w:rsidR="00744EF2">
        <w:t> </w:t>
      </w:r>
      <w:r w:rsidR="00E31F00">
        <w:t>3 delegate</w:t>
      </w:r>
      <w:r w:rsidR="00914DDC">
        <w:t xml:space="preserve">, as </w:t>
      </w:r>
      <w:r w:rsidR="00E31F00">
        <w:t xml:space="preserve">listed in the </w:t>
      </w:r>
      <w:r w:rsidR="00580826">
        <w:t>‘</w:t>
      </w:r>
      <w:r w:rsidR="00E31F00">
        <w:t>Level Chart</w:t>
      </w:r>
      <w:r w:rsidR="00580826">
        <w:t>’</w:t>
      </w:r>
      <w:r w:rsidR="00E31F00">
        <w:t xml:space="preserve"> of the Vice-Chancellor’s Instrument of Delegation</w:t>
      </w:r>
      <w:r w:rsidR="00EF4A5D">
        <w:t xml:space="preserve"> (‘the Approver’)</w:t>
      </w:r>
      <w:r w:rsidR="00A311EC">
        <w:t>.</w:t>
      </w:r>
    </w:p>
    <w:p w14:paraId="325BEC41" w14:textId="4D58F21F" w:rsidR="0071512A" w:rsidRDefault="00850C49" w:rsidP="00310FA7">
      <w:pPr>
        <w:pStyle w:val="MPLParagraphlevel1"/>
      </w:pPr>
      <w:r>
        <w:t xml:space="preserve">In </w:t>
      </w:r>
      <w:r w:rsidR="008C7BC2">
        <w:t xml:space="preserve">addition to </w:t>
      </w:r>
      <w:r>
        <w:t>approving the arrangements</w:t>
      </w:r>
      <w:r w:rsidR="00F36177">
        <w:t xml:space="preserve"> under section </w:t>
      </w:r>
      <w:r w:rsidR="00914DDC">
        <w:t>2</w:t>
      </w:r>
      <w:r w:rsidR="00F36177">
        <w:t>.1</w:t>
      </w:r>
      <w:r>
        <w:t xml:space="preserve">, </w:t>
      </w:r>
      <w:r w:rsidR="00847D54">
        <w:t xml:space="preserve">the </w:t>
      </w:r>
      <w:r w:rsidR="00EF4A5D">
        <w:t>Approver</w:t>
      </w:r>
      <w:r w:rsidR="00847D54">
        <w:t xml:space="preserve"> </w:t>
      </w:r>
      <w:r w:rsidR="00262E47">
        <w:t>(or delegate</w:t>
      </w:r>
      <w:r w:rsidR="00B36D7A">
        <w:t>(s)</w:t>
      </w:r>
      <w:r w:rsidR="00835591">
        <w:t xml:space="preserve">) </w:t>
      </w:r>
      <w:r w:rsidR="00847D54">
        <w:t>will</w:t>
      </w:r>
      <w:r w:rsidR="00691B00">
        <w:t xml:space="preserve"> </w:t>
      </w:r>
      <w:r w:rsidR="00232B71">
        <w:t xml:space="preserve">liaise with relevant </w:t>
      </w:r>
      <w:r w:rsidR="003D12B8">
        <w:t>University</w:t>
      </w:r>
      <w:r w:rsidR="00232B71">
        <w:t xml:space="preserve"> employees and the</w:t>
      </w:r>
      <w:r w:rsidR="00B3789C">
        <w:t xml:space="preserve"> </w:t>
      </w:r>
      <w:r w:rsidR="00A70609">
        <w:t>student’s School</w:t>
      </w:r>
      <w:r w:rsidR="00232B71">
        <w:t xml:space="preserve"> Principal</w:t>
      </w:r>
      <w:r w:rsidR="00B3789C">
        <w:t xml:space="preserve"> (or delegate)</w:t>
      </w:r>
      <w:r w:rsidR="00232B71">
        <w:t xml:space="preserve"> to </w:t>
      </w:r>
      <w:r w:rsidR="00691B00">
        <w:t>ensure the following matters are finalised</w:t>
      </w:r>
      <w:r w:rsidR="003D12B8" w:rsidRPr="003D12B8">
        <w:t xml:space="preserve"> </w:t>
      </w:r>
      <w:r w:rsidR="003D12B8">
        <w:t>prior to the commencement of the work experience arrangements</w:t>
      </w:r>
      <w:r w:rsidR="00847D54">
        <w:t xml:space="preserve">: </w:t>
      </w:r>
    </w:p>
    <w:p w14:paraId="0B833615" w14:textId="07C77541" w:rsidR="0071512A" w:rsidRPr="00A17B7D" w:rsidRDefault="00A43542" w:rsidP="00310FA7">
      <w:pPr>
        <w:pStyle w:val="MPLParagraphlevel2"/>
        <w:rPr>
          <w:lang w:val="en-AU"/>
        </w:rPr>
      </w:pPr>
      <w:r>
        <w:t xml:space="preserve">Review and sign the </w:t>
      </w:r>
      <w:r w:rsidR="0065249C" w:rsidRPr="003E45FB">
        <w:t>Employer Acknowledgment</w:t>
      </w:r>
      <w:r w:rsidR="0065249C">
        <w:t xml:space="preserve"> in the</w:t>
      </w:r>
      <w:r>
        <w:t xml:space="preserve"> </w:t>
      </w:r>
      <w:hyperlink r:id="rId18" w:tgtFrame="_blank" w:history="1">
        <w:r w:rsidR="00850C49" w:rsidRPr="00850C49">
          <w:rPr>
            <w:rStyle w:val="Hyperlink"/>
            <w:lang w:val="en-AU"/>
          </w:rPr>
          <w:t>Work experience arrangement form (PDF)</w:t>
        </w:r>
      </w:hyperlink>
      <w:r>
        <w:t xml:space="preserve">, and return the form to the </w:t>
      </w:r>
      <w:r w:rsidR="0065249C">
        <w:t>School Principal</w:t>
      </w:r>
      <w:r w:rsidR="002C2995">
        <w:t>;</w:t>
      </w:r>
    </w:p>
    <w:p w14:paraId="5AF92C7A" w14:textId="77777777" w:rsidR="00C24810" w:rsidRPr="000A2803" w:rsidRDefault="00C24810" w:rsidP="00310FA7">
      <w:pPr>
        <w:pStyle w:val="MPLParagraphlevel2"/>
        <w:rPr>
          <w:szCs w:val="20"/>
        </w:rPr>
      </w:pPr>
      <w:r>
        <w:rPr>
          <w:szCs w:val="20"/>
        </w:rPr>
        <w:t>C</w:t>
      </w:r>
      <w:r w:rsidRPr="000A2803">
        <w:rPr>
          <w:szCs w:val="20"/>
        </w:rPr>
        <w:t xml:space="preserve">omplete the </w:t>
      </w:r>
      <w:hyperlink r:id="rId19" w:tgtFrame="_blank" w:history="1">
        <w:r w:rsidRPr="00F31E81">
          <w:rPr>
            <w:rStyle w:val="Hyperlink"/>
            <w:szCs w:val="20"/>
          </w:rPr>
          <w:t>Work experience travel and accommodation form (PDF)</w:t>
        </w:r>
      </w:hyperlink>
      <w:r w:rsidRPr="000A2803">
        <w:rPr>
          <w:szCs w:val="20"/>
        </w:rPr>
        <w:t xml:space="preserve"> </w:t>
      </w:r>
      <w:r>
        <w:rPr>
          <w:szCs w:val="20"/>
        </w:rPr>
        <w:t xml:space="preserve">where </w:t>
      </w:r>
      <w:r w:rsidRPr="000A2803">
        <w:rPr>
          <w:szCs w:val="20"/>
        </w:rPr>
        <w:t>the student is required to:</w:t>
      </w:r>
    </w:p>
    <w:p w14:paraId="242C3850" w14:textId="77777777" w:rsidR="00C24810" w:rsidRPr="000A2803" w:rsidRDefault="00C24810" w:rsidP="00310FA7">
      <w:pPr>
        <w:pStyle w:val="MPLParagraphlevel3"/>
      </w:pPr>
      <w:r w:rsidRPr="000A2803">
        <w:t xml:space="preserve">undertake vehicle travel with the </w:t>
      </w:r>
      <w:r>
        <w:t>S</w:t>
      </w:r>
      <w:r w:rsidRPr="000A2803">
        <w:t>upervisor or another employee as part of work experience; or</w:t>
      </w:r>
    </w:p>
    <w:p w14:paraId="4F790F6E" w14:textId="77777777" w:rsidR="00C24810" w:rsidRPr="00A17B7D" w:rsidRDefault="00C24810" w:rsidP="00310FA7">
      <w:pPr>
        <w:pStyle w:val="MPLParagraphlevel3"/>
      </w:pPr>
      <w:r w:rsidRPr="000A2803">
        <w:t>stay at accommodation other than their normal place of residence during the work experience;</w:t>
      </w:r>
    </w:p>
    <w:p w14:paraId="0B6F6A71" w14:textId="6E789C8C" w:rsidR="001557C6" w:rsidRPr="001208AE" w:rsidRDefault="0042476E" w:rsidP="00310FA7">
      <w:pPr>
        <w:pStyle w:val="MPLParagraphlevel2"/>
        <w:rPr>
          <w:lang w:val="en-AU"/>
        </w:rPr>
      </w:pPr>
      <w:r w:rsidRPr="00087FC5">
        <w:t>C</w:t>
      </w:r>
      <w:r w:rsidR="00CE2101" w:rsidRPr="00087FC5">
        <w:t xml:space="preserve">omplete a </w:t>
      </w:r>
      <w:hyperlink r:id="rId20" w:tooltip="Child Safety Risk Assessment" w:history="1">
        <w:r w:rsidR="00F83A73" w:rsidRPr="001208AE">
          <w:rPr>
            <w:rStyle w:val="Hyperlink"/>
          </w:rPr>
          <w:t>Child Safety Risk Assessment</w:t>
        </w:r>
      </w:hyperlink>
      <w:r w:rsidR="005D5994" w:rsidRPr="00087FC5">
        <w:t xml:space="preserve"> for each </w:t>
      </w:r>
      <w:r w:rsidR="0050157F" w:rsidRPr="00087FC5">
        <w:t xml:space="preserve">student (or group of students if </w:t>
      </w:r>
      <w:r w:rsidR="00113FA0" w:rsidRPr="00087FC5">
        <w:t>undertaking work experience at the same time)</w:t>
      </w:r>
      <w:r w:rsidR="001557C6" w:rsidRPr="00087FC5">
        <w:t>;</w:t>
      </w:r>
    </w:p>
    <w:p w14:paraId="0C37B191" w14:textId="792F8E95" w:rsidR="00C31312" w:rsidRPr="001208AE" w:rsidRDefault="0042476E" w:rsidP="00310FA7">
      <w:pPr>
        <w:pStyle w:val="MPLParagraphlevel2"/>
        <w:rPr>
          <w:lang w:val="en-AU"/>
        </w:rPr>
      </w:pPr>
      <w:r>
        <w:t>A</w:t>
      </w:r>
      <w:r w:rsidR="002C2995">
        <w:t xml:space="preserve">ppoint </w:t>
      </w:r>
      <w:r w:rsidR="009F2095">
        <w:t xml:space="preserve">one or more </w:t>
      </w:r>
      <w:r w:rsidR="00587E70" w:rsidRPr="0014312B">
        <w:t>S</w:t>
      </w:r>
      <w:r w:rsidR="002C2995" w:rsidRPr="0014312B">
        <w:t>upervisor</w:t>
      </w:r>
      <w:r w:rsidR="009F2095" w:rsidRPr="001208AE">
        <w:t>s</w:t>
      </w:r>
      <w:r w:rsidR="002C2995" w:rsidRPr="0014312B">
        <w:t xml:space="preserve"> to provide</w:t>
      </w:r>
      <w:r w:rsidR="002C2995">
        <w:t xml:space="preserve"> direct supervision of the student</w:t>
      </w:r>
      <w:r w:rsidR="004663C3">
        <w:t xml:space="preserve">(s) </w:t>
      </w:r>
      <w:r w:rsidR="002C2995">
        <w:t>during the work experience</w:t>
      </w:r>
      <w:r w:rsidR="00587E70">
        <w:t xml:space="preserve">, </w:t>
      </w:r>
      <w:r w:rsidR="00D3166F">
        <w:t>who must</w:t>
      </w:r>
      <w:r w:rsidR="0014312B">
        <w:t xml:space="preserve"> each</w:t>
      </w:r>
      <w:r w:rsidR="00C31312">
        <w:t>:</w:t>
      </w:r>
    </w:p>
    <w:p w14:paraId="271CAD14" w14:textId="76441993" w:rsidR="00C31312" w:rsidRPr="001208AE" w:rsidRDefault="00692A34" w:rsidP="00310FA7">
      <w:pPr>
        <w:pStyle w:val="MPLParagraphlevel3"/>
        <w:rPr>
          <w:lang w:val="en-AU"/>
        </w:rPr>
      </w:pPr>
      <w:r>
        <w:t xml:space="preserve">be a </w:t>
      </w:r>
      <w:r w:rsidR="004663C3">
        <w:t>University</w:t>
      </w:r>
      <w:r>
        <w:t xml:space="preserve"> employee</w:t>
      </w:r>
      <w:r w:rsidR="00B3789C">
        <w:t xml:space="preserve"> (other than a casual employee</w:t>
      </w:r>
      <w:r w:rsidR="00A74594">
        <w:t>)</w:t>
      </w:r>
      <w:r w:rsidR="00C31312">
        <w:t>;</w:t>
      </w:r>
    </w:p>
    <w:p w14:paraId="3116D220" w14:textId="553D7D57" w:rsidR="00B36595" w:rsidRPr="001208AE" w:rsidRDefault="007B0862" w:rsidP="00310FA7">
      <w:pPr>
        <w:pStyle w:val="MPLParagraphlevel3"/>
        <w:rPr>
          <w:lang w:val="en-AU"/>
        </w:rPr>
      </w:pPr>
      <w:r w:rsidRPr="00D3166F">
        <w:t>h</w:t>
      </w:r>
      <w:r w:rsidR="00692A34">
        <w:t>old</w:t>
      </w:r>
      <w:r w:rsidR="00D3166F" w:rsidRPr="00D3166F">
        <w:t xml:space="preserve"> a current </w:t>
      </w:r>
      <w:r w:rsidR="00692A34">
        <w:t xml:space="preserve">employee </w:t>
      </w:r>
      <w:r w:rsidR="00D3166F" w:rsidRPr="00D3166F">
        <w:t xml:space="preserve">Working With Children </w:t>
      </w:r>
      <w:r w:rsidR="00380EEF">
        <w:t>Check</w:t>
      </w:r>
      <w:r w:rsidR="00D3166F" w:rsidRPr="00D3166F">
        <w:t xml:space="preserve"> clearance</w:t>
      </w:r>
      <w:r w:rsidR="00380EEF">
        <w:t xml:space="preserve"> (WWCC)</w:t>
      </w:r>
      <w:r w:rsidR="00B36595">
        <w:t xml:space="preserve">; </w:t>
      </w:r>
      <w:r w:rsidR="007E04B4">
        <w:t>and</w:t>
      </w:r>
    </w:p>
    <w:p w14:paraId="5AA8E88E" w14:textId="1DE6CEDD" w:rsidR="00B36595" w:rsidRPr="001208AE" w:rsidRDefault="0014312B" w:rsidP="00310FA7">
      <w:pPr>
        <w:pStyle w:val="MPLParagraphlevel3"/>
        <w:rPr>
          <w:lang w:val="en-AU"/>
        </w:rPr>
      </w:pPr>
      <w:r>
        <w:t>c</w:t>
      </w:r>
      <w:r w:rsidR="00B36595">
        <w:t xml:space="preserve">omplete the </w:t>
      </w:r>
      <w:hyperlink r:id="rId21" w:history="1">
        <w:r w:rsidR="00B36595" w:rsidRPr="00B36595">
          <w:rPr>
            <w:rStyle w:val="Hyperlink"/>
          </w:rPr>
          <w:t>Child Safety training</w:t>
        </w:r>
      </w:hyperlink>
      <w:r w:rsidR="00D3166F">
        <w:t xml:space="preserve"> </w:t>
      </w:r>
      <w:r w:rsidR="00B36595">
        <w:t xml:space="preserve">module. </w:t>
      </w:r>
    </w:p>
    <w:p w14:paraId="3DB43FC3" w14:textId="42E61535" w:rsidR="002C2995" w:rsidRPr="001208AE" w:rsidRDefault="2A5B10E2" w:rsidP="001208AE">
      <w:pPr>
        <w:pStyle w:val="ListParagraph"/>
        <w:rPr>
          <w:lang w:val="en-AU"/>
        </w:rPr>
      </w:pPr>
      <w:r>
        <w:t>Where</w:t>
      </w:r>
      <w:r w:rsidR="007F5866">
        <w:t xml:space="preserve"> a</w:t>
      </w:r>
      <w:r>
        <w:t xml:space="preserve"> </w:t>
      </w:r>
      <w:r w:rsidR="007F4BA1">
        <w:t xml:space="preserve">number of </w:t>
      </w:r>
      <w:r>
        <w:t xml:space="preserve">students are </w:t>
      </w:r>
      <w:r w:rsidR="0044527D">
        <w:t xml:space="preserve">undertaking their </w:t>
      </w:r>
      <w:r>
        <w:t>work experience</w:t>
      </w:r>
      <w:r w:rsidR="007F4BA1">
        <w:t xml:space="preserve"> arrangement</w:t>
      </w:r>
      <w:r w:rsidR="0044527D">
        <w:t xml:space="preserve"> in the same work</w:t>
      </w:r>
      <w:r w:rsidR="00877C18">
        <w:t xml:space="preserve"> area</w:t>
      </w:r>
      <w:r>
        <w:t>, t</w:t>
      </w:r>
      <w:r w:rsidR="372B2FAB">
        <w:t xml:space="preserve">he Approver </w:t>
      </w:r>
      <w:r w:rsidR="00EA68DA">
        <w:t>will</w:t>
      </w:r>
      <w:r w:rsidR="00F65B35" w:rsidRPr="00F65B35">
        <w:t xml:space="preserve"> consider </w:t>
      </w:r>
      <w:r w:rsidR="0044527D">
        <w:t xml:space="preserve">the </w:t>
      </w:r>
      <w:r w:rsidR="009618EE">
        <w:t xml:space="preserve">work environment and </w:t>
      </w:r>
      <w:r w:rsidR="0044527D">
        <w:t xml:space="preserve">nature of the </w:t>
      </w:r>
      <w:r w:rsidR="00253DDE">
        <w:t xml:space="preserve">work being performed </w:t>
      </w:r>
      <w:r w:rsidR="008844EA">
        <w:t xml:space="preserve">in the area when determining the appropriate </w:t>
      </w:r>
      <w:r w:rsidR="006B46FC">
        <w:t>number of Supervisor</w:t>
      </w:r>
      <w:r w:rsidR="00AC2D00">
        <w:t>s required</w:t>
      </w:r>
      <w:r w:rsidR="008844EA">
        <w:t xml:space="preserve"> </w:t>
      </w:r>
      <w:r w:rsidR="00F65B35" w:rsidRPr="00F65B35">
        <w:t>to ensure that the obligations under sections 2.4 and 2.5 are able to be met</w:t>
      </w:r>
      <w:r w:rsidR="531D920D">
        <w:t>; and</w:t>
      </w:r>
    </w:p>
    <w:p w14:paraId="21E3CB41" w14:textId="7D1A8252" w:rsidR="00C42FF3" w:rsidRPr="001208AE" w:rsidRDefault="00C630DF" w:rsidP="00287425">
      <w:pPr>
        <w:pStyle w:val="MPLParagraphlevel2"/>
        <w:rPr>
          <w:lang w:val="en-AU"/>
        </w:rPr>
      </w:pPr>
      <w:r w:rsidRPr="001208AE">
        <w:rPr>
          <w:lang w:val="en-AU"/>
        </w:rPr>
        <w:lastRenderedPageBreak/>
        <w:t xml:space="preserve">Ensure that any </w:t>
      </w:r>
      <w:r w:rsidR="003B1017" w:rsidRPr="001208AE">
        <w:rPr>
          <w:lang w:val="en-AU"/>
        </w:rPr>
        <w:t xml:space="preserve">other </w:t>
      </w:r>
      <w:r w:rsidR="007F7157" w:rsidRPr="001208AE">
        <w:rPr>
          <w:lang w:val="en-AU"/>
        </w:rPr>
        <w:t xml:space="preserve">employees or </w:t>
      </w:r>
      <w:r w:rsidR="003B1017" w:rsidRPr="001208AE">
        <w:rPr>
          <w:lang w:val="en-AU"/>
        </w:rPr>
        <w:t xml:space="preserve">members of the University community </w:t>
      </w:r>
      <w:r w:rsidR="00414CB5" w:rsidRPr="001208AE">
        <w:rPr>
          <w:lang w:val="en-AU"/>
        </w:rPr>
        <w:t xml:space="preserve">(e.g. volunteers, University guests, honorary appointees, contractors) </w:t>
      </w:r>
      <w:r w:rsidR="003B1017" w:rsidRPr="001208AE">
        <w:rPr>
          <w:lang w:val="en-AU"/>
        </w:rPr>
        <w:t xml:space="preserve">who will </w:t>
      </w:r>
      <w:r w:rsidR="00A26398" w:rsidRPr="001208AE">
        <w:rPr>
          <w:lang w:val="en-AU"/>
        </w:rPr>
        <w:t>be in regular contact</w:t>
      </w:r>
      <w:r w:rsidR="002B4B81" w:rsidRPr="001208AE">
        <w:rPr>
          <w:lang w:val="en-AU"/>
        </w:rPr>
        <w:t xml:space="preserve"> with the student(s) hold a valid </w:t>
      </w:r>
      <w:r w:rsidR="00414CB5" w:rsidRPr="001208AE">
        <w:rPr>
          <w:lang w:val="en-AU"/>
        </w:rPr>
        <w:t>employee</w:t>
      </w:r>
      <w:r w:rsidR="008014D6" w:rsidRPr="001208AE">
        <w:rPr>
          <w:lang w:val="en-AU"/>
        </w:rPr>
        <w:t>/</w:t>
      </w:r>
      <w:r w:rsidR="00BC5433" w:rsidRPr="001208AE">
        <w:rPr>
          <w:lang w:val="en-AU"/>
        </w:rPr>
        <w:t xml:space="preserve">volunteer </w:t>
      </w:r>
      <w:r w:rsidR="002B4B81" w:rsidRPr="001208AE">
        <w:rPr>
          <w:lang w:val="en-AU"/>
        </w:rPr>
        <w:t>WWCC</w:t>
      </w:r>
      <w:r w:rsidR="00A26398" w:rsidRPr="001208AE">
        <w:rPr>
          <w:lang w:val="en-AU"/>
        </w:rPr>
        <w:t xml:space="preserve"> and that any employees complete </w:t>
      </w:r>
      <w:r w:rsidR="00A26398" w:rsidRPr="001208AE">
        <w:t xml:space="preserve">the </w:t>
      </w:r>
      <w:hyperlink r:id="rId22" w:history="1">
        <w:r w:rsidR="00A26398" w:rsidRPr="001208AE">
          <w:rPr>
            <w:rStyle w:val="Hyperlink"/>
          </w:rPr>
          <w:t>Child Safety training</w:t>
        </w:r>
      </w:hyperlink>
      <w:r w:rsidR="00A26398" w:rsidRPr="001208AE">
        <w:t xml:space="preserve"> module</w:t>
      </w:r>
      <w:r w:rsidR="00380EEF" w:rsidRPr="001208AE">
        <w:rPr>
          <w:lang w:val="en-AU"/>
        </w:rPr>
        <w:t>.</w:t>
      </w:r>
    </w:p>
    <w:p w14:paraId="5502D81E" w14:textId="4D4F355E" w:rsidR="00C42FF3" w:rsidRPr="001208AE" w:rsidRDefault="00F31B94" w:rsidP="00287425">
      <w:pPr>
        <w:pStyle w:val="MPLParagraphlevel1"/>
        <w:rPr>
          <w:lang w:val="en-AU"/>
        </w:rPr>
      </w:pPr>
      <w:r w:rsidRPr="00967FC8">
        <w:t>Although</w:t>
      </w:r>
      <w:r w:rsidR="00361CA7" w:rsidRPr="00967FC8">
        <w:t xml:space="preserve"> </w:t>
      </w:r>
      <w:r w:rsidR="001E76ED" w:rsidRPr="00967FC8">
        <w:t xml:space="preserve">not </w:t>
      </w:r>
      <w:r w:rsidR="005B1FFD" w:rsidRPr="00967FC8">
        <w:t xml:space="preserve">a </w:t>
      </w:r>
      <w:r w:rsidR="001E76ED" w:rsidRPr="00967FC8">
        <w:t>paid employment</w:t>
      </w:r>
      <w:r w:rsidR="005B1FFD" w:rsidRPr="00967FC8">
        <w:t xml:space="preserve"> </w:t>
      </w:r>
      <w:r w:rsidR="00231297" w:rsidRPr="00B47787">
        <w:t>relatio</w:t>
      </w:r>
      <w:r w:rsidR="004A2740" w:rsidRPr="00B47787">
        <w:t>n</w:t>
      </w:r>
      <w:r w:rsidR="00231297" w:rsidRPr="00B47787">
        <w:t>ship</w:t>
      </w:r>
      <w:r w:rsidR="003B130B" w:rsidRPr="00967FC8">
        <w:t>,</w:t>
      </w:r>
      <w:r w:rsidR="00C34A3F" w:rsidRPr="00967FC8">
        <w:t xml:space="preserve"> </w:t>
      </w:r>
      <w:r w:rsidR="009E44E6" w:rsidRPr="00967FC8">
        <w:t>to both enhance the student’s work experience and</w:t>
      </w:r>
      <w:r w:rsidR="00240C94" w:rsidRPr="00B47787">
        <w:t xml:space="preserve"> to</w:t>
      </w:r>
      <w:r w:rsidR="009E44E6" w:rsidRPr="00967FC8">
        <w:t xml:space="preserve"> avoid actual or perceived conflicts of interest, </w:t>
      </w:r>
      <w:r w:rsidR="00D469B0" w:rsidRPr="00967FC8">
        <w:t xml:space="preserve">a </w:t>
      </w:r>
      <w:r w:rsidR="00C34A3F" w:rsidRPr="00967FC8">
        <w:t xml:space="preserve">student </w:t>
      </w:r>
      <w:r w:rsidR="00F22A6E" w:rsidRPr="00967FC8">
        <w:t xml:space="preserve">participating in </w:t>
      </w:r>
      <w:r w:rsidR="00A624FC" w:rsidRPr="00967FC8">
        <w:t xml:space="preserve">work experience must not be </w:t>
      </w:r>
      <w:r w:rsidR="009E44E6" w:rsidRPr="00967FC8">
        <w:t xml:space="preserve">directly or indirectly </w:t>
      </w:r>
      <w:r w:rsidR="00A624FC" w:rsidRPr="00967FC8">
        <w:t xml:space="preserve">supervised </w:t>
      </w:r>
      <w:r w:rsidR="00356401" w:rsidRPr="00967FC8">
        <w:t>by their parent or guardian</w:t>
      </w:r>
      <w:r w:rsidR="00AB3FBE" w:rsidRPr="00B47787">
        <w:t xml:space="preserve"> </w:t>
      </w:r>
      <w:r w:rsidR="00386009" w:rsidRPr="00B47787">
        <w:t xml:space="preserve">unless otherwise authorised </w:t>
      </w:r>
      <w:r w:rsidR="00DE0B18" w:rsidRPr="00B47787">
        <w:t xml:space="preserve">by </w:t>
      </w:r>
      <w:r w:rsidR="00690BCD" w:rsidRPr="00690BCD">
        <w:t>the Approver</w:t>
      </w:r>
      <w:r w:rsidR="00870174" w:rsidRPr="00B47787">
        <w:t xml:space="preserve"> </w:t>
      </w:r>
      <w:r w:rsidR="00240C94" w:rsidRPr="00B47787">
        <w:t>to accommodate special needs req</w:t>
      </w:r>
      <w:r w:rsidR="0077221F" w:rsidRPr="00B47787">
        <w:t>uirements</w:t>
      </w:r>
      <w:r w:rsidR="009E44E6" w:rsidRPr="00967FC8">
        <w:t>.</w:t>
      </w:r>
    </w:p>
    <w:p w14:paraId="004791D1" w14:textId="07728832" w:rsidR="0071512A" w:rsidRPr="000A2803" w:rsidRDefault="00520F11" w:rsidP="00287425">
      <w:pPr>
        <w:pStyle w:val="MPLParagraphlevel1"/>
      </w:pPr>
      <w:r>
        <w:t>Subject to section 2.</w:t>
      </w:r>
      <w:r w:rsidR="00DB1CA2">
        <w:t>6</w:t>
      </w:r>
      <w:r>
        <w:t>, t</w:t>
      </w:r>
      <w:r w:rsidR="005162A0">
        <w:t xml:space="preserve">he </w:t>
      </w:r>
      <w:r w:rsidR="00EF4A5D">
        <w:t>Approver</w:t>
      </w:r>
      <w:r w:rsidR="00620E98">
        <w:t xml:space="preserve"> has overall</w:t>
      </w:r>
      <w:r w:rsidR="005162A0">
        <w:t xml:space="preserve"> responsib</w:t>
      </w:r>
      <w:r w:rsidR="00620E98">
        <w:t>ility</w:t>
      </w:r>
      <w:r w:rsidR="005162A0">
        <w:t xml:space="preserve"> for ensuring that </w:t>
      </w:r>
      <w:r w:rsidR="00620E98">
        <w:t>in undertaking the work experience</w:t>
      </w:r>
      <w:r w:rsidR="004507DE">
        <w:t xml:space="preserve"> </w:t>
      </w:r>
      <w:r w:rsidR="006D3D6F">
        <w:t>arrangements</w:t>
      </w:r>
      <w:r w:rsidR="004507DE">
        <w:t xml:space="preserve">, </w:t>
      </w:r>
      <w:r w:rsidR="009725E8" w:rsidRPr="000A2803">
        <w:t>the</w:t>
      </w:r>
      <w:r w:rsidR="005162A0">
        <w:t xml:space="preserve"> University complies with the</w:t>
      </w:r>
      <w:r w:rsidR="009725E8" w:rsidRPr="000A2803">
        <w:t xml:space="preserve"> </w:t>
      </w:r>
      <w:r w:rsidR="005162A0">
        <w:t>requirements of</w:t>
      </w:r>
      <w:r w:rsidR="002C2995" w:rsidRPr="000A2803">
        <w:t xml:space="preserve"> the </w:t>
      </w:r>
      <w:hyperlink r:id="rId23" w:tgtFrame="_blank" w:history="1">
        <w:r w:rsidR="002C2995" w:rsidRPr="001208AE">
          <w:rPr>
            <w:rStyle w:val="Hyperlink"/>
            <w:szCs w:val="20"/>
          </w:rPr>
          <w:t>Ministerial Order</w:t>
        </w:r>
      </w:hyperlink>
      <w:r w:rsidR="005162A0">
        <w:t xml:space="preserve">, </w:t>
      </w:r>
      <w:r w:rsidR="00993B70">
        <w:t>including</w:t>
      </w:r>
      <w:r w:rsidR="005162A0">
        <w:t>:</w:t>
      </w:r>
    </w:p>
    <w:p w14:paraId="2B9C9D72" w14:textId="14E4DB07" w:rsidR="00340A56" w:rsidRPr="000A2803" w:rsidRDefault="00105345" w:rsidP="00287425">
      <w:pPr>
        <w:pStyle w:val="MPLParagraphlevel2"/>
      </w:pPr>
      <w:r>
        <w:t>E</w:t>
      </w:r>
      <w:r w:rsidR="002C2995" w:rsidRPr="000A2803">
        <w:t>xtending</w:t>
      </w:r>
      <w:r w:rsidR="009725E8" w:rsidRPr="000A2803">
        <w:t xml:space="preserve"> the same duty of care to the student as i</w:t>
      </w:r>
      <w:r w:rsidR="002C2995" w:rsidRPr="000A2803">
        <w:t xml:space="preserve">f </w:t>
      </w:r>
      <w:r w:rsidR="009725E8" w:rsidRPr="000A2803">
        <w:t>the student were an employee of the University, including complying with all</w:t>
      </w:r>
      <w:r w:rsidR="007151A7">
        <w:t xml:space="preserve"> relevant</w:t>
      </w:r>
      <w:r w:rsidR="009725E8" w:rsidRPr="000A2803">
        <w:t xml:space="preserve"> OHS legislation and standards</w:t>
      </w:r>
      <w:r w:rsidR="00767C1E">
        <w:t xml:space="preserve"> (section 7</w:t>
      </w:r>
      <w:r w:rsidR="005D777D">
        <w:t xml:space="preserve"> of the Ministerial Order</w:t>
      </w:r>
      <w:r w:rsidR="00767C1E">
        <w:t>)</w:t>
      </w:r>
      <w:r w:rsidR="00B866C6">
        <w:t>;</w:t>
      </w:r>
    </w:p>
    <w:p w14:paraId="281E6A76" w14:textId="6C7EB677" w:rsidR="00C56FC8" w:rsidRDefault="002C2995" w:rsidP="00287425">
      <w:pPr>
        <w:pStyle w:val="MPLParagraphlevel2"/>
      </w:pPr>
      <w:r w:rsidRPr="000A2803">
        <w:t>T</w:t>
      </w:r>
      <w:r w:rsidR="009725E8" w:rsidRPr="000A2803">
        <w:t xml:space="preserve">he </w:t>
      </w:r>
      <w:r w:rsidR="001235C5">
        <w:t xml:space="preserve">number of students who may be engaged in work experience at any time, and the </w:t>
      </w:r>
      <w:r w:rsidR="009725E8" w:rsidRPr="000A2803">
        <w:t>ratio between work experience student</w:t>
      </w:r>
      <w:r w:rsidR="00927430">
        <w:t>s</w:t>
      </w:r>
      <w:r w:rsidR="009725E8" w:rsidRPr="000A2803">
        <w:t xml:space="preserve"> and </w:t>
      </w:r>
      <w:r w:rsidR="00F74220">
        <w:t>employees</w:t>
      </w:r>
      <w:r w:rsidR="009725E8" w:rsidRPr="000A2803">
        <w:t xml:space="preserve"> in the workplace</w:t>
      </w:r>
      <w:r w:rsidR="00393F75" w:rsidRPr="000A2803">
        <w:t xml:space="preserve"> (section 13</w:t>
      </w:r>
      <w:r w:rsidR="00AC369F">
        <w:t xml:space="preserve"> of the Ministerial Order</w:t>
      </w:r>
      <w:r w:rsidR="00393F75" w:rsidRPr="000A2803">
        <w:t>)</w:t>
      </w:r>
      <w:r w:rsidR="001D5D75">
        <w:t>;</w:t>
      </w:r>
      <w:r w:rsidR="00D225B6">
        <w:t xml:space="preserve"> </w:t>
      </w:r>
    </w:p>
    <w:p w14:paraId="39B54352" w14:textId="1F96FC35" w:rsidR="00393F75" w:rsidRPr="000A2803" w:rsidRDefault="00393F75" w:rsidP="00287425">
      <w:pPr>
        <w:pStyle w:val="MPLParagraphlevel2"/>
      </w:pPr>
      <w:r w:rsidRPr="000A2803">
        <w:t>The number of days the student is required to attend the University (section 11</w:t>
      </w:r>
      <w:r w:rsidR="00AC369F">
        <w:t xml:space="preserve"> of the Ministerial Order</w:t>
      </w:r>
      <w:r w:rsidRPr="000A2803">
        <w:t>);</w:t>
      </w:r>
    </w:p>
    <w:p w14:paraId="35D8D196" w14:textId="166F567D" w:rsidR="00ED239D" w:rsidRPr="00967FC8" w:rsidRDefault="002C2995" w:rsidP="00287425">
      <w:pPr>
        <w:pStyle w:val="MPLParagraphlevel2"/>
      </w:pPr>
      <w:r w:rsidRPr="000A2803">
        <w:t>T</w:t>
      </w:r>
      <w:r w:rsidR="009725E8" w:rsidRPr="001208AE">
        <w:t xml:space="preserve">he </w:t>
      </w:r>
      <w:r w:rsidR="0049217D">
        <w:t xml:space="preserve">number of hours per </w:t>
      </w:r>
      <w:r w:rsidR="0049217D" w:rsidRPr="00967FC8">
        <w:t xml:space="preserve">day that the </w:t>
      </w:r>
      <w:r w:rsidR="009725E8" w:rsidRPr="00967FC8">
        <w:t>student works</w:t>
      </w:r>
      <w:r w:rsidR="00A31ABC" w:rsidRPr="00967FC8">
        <w:t>, including breaks</w:t>
      </w:r>
      <w:r w:rsidR="009725E8" w:rsidRPr="00967FC8">
        <w:t xml:space="preserve"> </w:t>
      </w:r>
      <w:r w:rsidR="00393F75" w:rsidRPr="00967FC8">
        <w:t>(section 12</w:t>
      </w:r>
      <w:r w:rsidR="0086111F" w:rsidRPr="00967FC8">
        <w:t xml:space="preserve"> of the Ministerial Order</w:t>
      </w:r>
      <w:r w:rsidR="00393F75" w:rsidRPr="00967FC8">
        <w:t>)</w:t>
      </w:r>
      <w:r w:rsidRPr="00967FC8">
        <w:t>;</w:t>
      </w:r>
      <w:r w:rsidR="00393F75" w:rsidRPr="00967FC8">
        <w:t xml:space="preserve"> </w:t>
      </w:r>
    </w:p>
    <w:p w14:paraId="149C6B27" w14:textId="770CF8CD" w:rsidR="002A37C0" w:rsidRDefault="002A37C0" w:rsidP="00287425">
      <w:pPr>
        <w:pStyle w:val="MPLParagraphlevel2"/>
      </w:pPr>
      <w:r w:rsidRPr="002A37C0">
        <w:t>Payment to each student of at least the minimum required daily amount as a contribution towards reimbursing the student for travel and other daily expenses incurred during the work experience (section 16 of the Ministerial Order), which must be made in accordance with section 2.5 below; and</w:t>
      </w:r>
    </w:p>
    <w:p w14:paraId="729E3011" w14:textId="7408E740" w:rsidR="009D5E7D" w:rsidRPr="009D5E7D" w:rsidRDefault="00D7150C" w:rsidP="00287425">
      <w:pPr>
        <w:pStyle w:val="MPLParagraphlevel2"/>
      </w:pPr>
      <w:r>
        <w:t>W</w:t>
      </w:r>
      <w:r w:rsidR="00E97AD0">
        <w:t xml:space="preserve">here </w:t>
      </w:r>
      <w:r w:rsidR="00393F75" w:rsidRPr="000A2803">
        <w:t>any travel arrangements involve the Supervisor (section 17</w:t>
      </w:r>
      <w:r w:rsidR="001949BE">
        <w:t xml:space="preserve"> of the Ministerial Order</w:t>
      </w:r>
      <w:r w:rsidR="00393F75" w:rsidRPr="000A2803">
        <w:t xml:space="preserve">), </w:t>
      </w:r>
      <w:r w:rsidR="004E3736">
        <w:t xml:space="preserve">or if </w:t>
      </w:r>
      <w:r w:rsidR="00AB0F79">
        <w:t>the student is required to stay at accommodation other than their normal residence (section 18</w:t>
      </w:r>
      <w:r w:rsidR="001949BE">
        <w:t xml:space="preserve"> of the Ministerial Order</w:t>
      </w:r>
      <w:r w:rsidR="00AB0F79">
        <w:t>)</w:t>
      </w:r>
      <w:r w:rsidR="00EF7E99">
        <w:t xml:space="preserve"> </w:t>
      </w:r>
      <w:r w:rsidR="00704CE1">
        <w:t>(see section 2.2(</w:t>
      </w:r>
      <w:r w:rsidR="00FE7318">
        <w:t>b</w:t>
      </w:r>
      <w:r w:rsidR="00704CE1">
        <w:t>) above).</w:t>
      </w:r>
    </w:p>
    <w:p w14:paraId="03A0F557" w14:textId="11707E3E" w:rsidR="004E58C0" w:rsidRDefault="008364D6" w:rsidP="00287425">
      <w:pPr>
        <w:pStyle w:val="MPLParagraphlevel1"/>
      </w:pPr>
      <w:r>
        <w:t xml:space="preserve">Further to section 2.4(e) above, </w:t>
      </w:r>
      <w:r w:rsidR="005414FE">
        <w:t>p</w:t>
      </w:r>
      <w:r w:rsidR="004E58C0">
        <w:t>ayment</w:t>
      </w:r>
      <w:r w:rsidR="006559F3">
        <w:t>s</w:t>
      </w:r>
      <w:r w:rsidR="002F6216">
        <w:t xml:space="preserve"> </w:t>
      </w:r>
      <w:r w:rsidR="00B74848">
        <w:t>required by</w:t>
      </w:r>
      <w:r w:rsidR="007D4BEE">
        <w:t xml:space="preserve"> section 16 of the Ministerial Order</w:t>
      </w:r>
      <w:r w:rsidR="005414FE">
        <w:t xml:space="preserve"> </w:t>
      </w:r>
      <w:r w:rsidR="00744F74">
        <w:t>must be made according to the following process:</w:t>
      </w:r>
    </w:p>
    <w:p w14:paraId="197FF664" w14:textId="48614B12" w:rsidR="002B5EF8" w:rsidRDefault="00B901C6" w:rsidP="00287425">
      <w:pPr>
        <w:pStyle w:val="MPLParagraphlevel2"/>
        <w:rPr>
          <w:szCs w:val="20"/>
        </w:rPr>
      </w:pPr>
      <w:r w:rsidRPr="00B47787">
        <w:rPr>
          <w:szCs w:val="20"/>
        </w:rPr>
        <w:t xml:space="preserve">Payment to each work experience student </w:t>
      </w:r>
      <w:r w:rsidR="00B3641D">
        <w:rPr>
          <w:szCs w:val="20"/>
        </w:rPr>
        <w:t>must</w:t>
      </w:r>
      <w:r w:rsidRPr="00B47787">
        <w:rPr>
          <w:szCs w:val="20"/>
        </w:rPr>
        <w:t xml:space="preserve"> be made by </w:t>
      </w:r>
      <w:r w:rsidR="00223FAB">
        <w:rPr>
          <w:szCs w:val="20"/>
        </w:rPr>
        <w:t xml:space="preserve">Prepaid </w:t>
      </w:r>
      <w:r w:rsidRPr="00B47787">
        <w:rPr>
          <w:szCs w:val="20"/>
        </w:rPr>
        <w:t>Debit Card</w:t>
      </w:r>
      <w:r w:rsidR="00BC4BA3">
        <w:rPr>
          <w:szCs w:val="20"/>
        </w:rPr>
        <w:t xml:space="preserve"> (‘Debit Cards’)</w:t>
      </w:r>
      <w:r w:rsidRPr="00B47787">
        <w:rPr>
          <w:szCs w:val="20"/>
        </w:rPr>
        <w:t xml:space="preserve"> </w:t>
      </w:r>
      <w:r w:rsidR="002B5EF8" w:rsidRPr="00FD69BF">
        <w:rPr>
          <w:szCs w:val="20"/>
        </w:rPr>
        <w:t xml:space="preserve">and </w:t>
      </w:r>
      <w:r w:rsidR="002B5EF8">
        <w:rPr>
          <w:szCs w:val="20"/>
        </w:rPr>
        <w:t>entered</w:t>
      </w:r>
      <w:r w:rsidR="002B5EF8" w:rsidRPr="00FD69BF">
        <w:rPr>
          <w:szCs w:val="20"/>
        </w:rPr>
        <w:t xml:space="preserve"> </w:t>
      </w:r>
      <w:r w:rsidR="00282004">
        <w:rPr>
          <w:szCs w:val="20"/>
        </w:rPr>
        <w:t>in accordance with</w:t>
      </w:r>
      <w:r w:rsidR="002B5EF8" w:rsidRPr="00FD69BF">
        <w:rPr>
          <w:szCs w:val="20"/>
        </w:rPr>
        <w:t xml:space="preserve"> the </w:t>
      </w:r>
      <w:hyperlink r:id="rId24" w:tgtFrame="_blank" w:tooltip="https://unimelb.service-now.com/finance?id=kb_article&amp;sys_id=88fa2d431babbd14b65dcaa9274bcbd9" w:history="1">
        <w:r w:rsidR="00AB60A6">
          <w:rPr>
            <w:rStyle w:val="Hyperlink"/>
            <w:szCs w:val="20"/>
          </w:rPr>
          <w:t>University Prepaid Card Framework</w:t>
        </w:r>
      </w:hyperlink>
      <w:r w:rsidR="00286C78">
        <w:rPr>
          <w:szCs w:val="20"/>
        </w:rPr>
        <w:t>;</w:t>
      </w:r>
    </w:p>
    <w:p w14:paraId="024EBA8F" w14:textId="4D1E6E79" w:rsidR="00FE4A92" w:rsidRPr="00403214" w:rsidRDefault="00E52C8B" w:rsidP="00287425">
      <w:pPr>
        <w:pStyle w:val="MPLParagraphlevel2"/>
        <w:rPr>
          <w:szCs w:val="20"/>
        </w:rPr>
      </w:pPr>
      <w:r>
        <w:rPr>
          <w:szCs w:val="20"/>
        </w:rPr>
        <w:t>For the avoidance of doubt</w:t>
      </w:r>
      <w:r w:rsidR="009725B3">
        <w:rPr>
          <w:szCs w:val="20"/>
        </w:rPr>
        <w:t>:</w:t>
      </w:r>
    </w:p>
    <w:p w14:paraId="66FCE51A" w14:textId="6928FF91" w:rsidR="00FE4A92" w:rsidRDefault="00BC4BA3" w:rsidP="00287425">
      <w:pPr>
        <w:pStyle w:val="MPLParagraphlevel3"/>
      </w:pPr>
      <w:r w:rsidRPr="004266A3">
        <w:t>payment</w:t>
      </w:r>
      <w:r w:rsidR="00E52C8B" w:rsidRPr="004266A3">
        <w:t xml:space="preserve"> m</w:t>
      </w:r>
      <w:r w:rsidR="00EF7242" w:rsidRPr="004266A3">
        <w:t>ust</w:t>
      </w:r>
      <w:r w:rsidR="00E52C8B" w:rsidRPr="004266A3">
        <w:t xml:space="preserve"> not be made</w:t>
      </w:r>
      <w:r w:rsidRPr="004266A3">
        <w:t xml:space="preserve"> in kind or</w:t>
      </w:r>
      <w:r w:rsidR="00B901C6" w:rsidRPr="00B47787">
        <w:t xml:space="preserve"> </w:t>
      </w:r>
      <w:r w:rsidR="00D450D8" w:rsidRPr="004266A3">
        <w:t xml:space="preserve">via </w:t>
      </w:r>
      <w:r w:rsidR="00B901C6" w:rsidRPr="00B47787">
        <w:t>gift cards and vouchers</w:t>
      </w:r>
      <w:r w:rsidR="00A53793" w:rsidRPr="004266A3">
        <w:t xml:space="preserve"> that</w:t>
      </w:r>
      <w:r w:rsidR="00B901C6" w:rsidRPr="00B47787">
        <w:t xml:space="preserve"> would restrict a student to purchasing goods or services from  pre-determined outlet</w:t>
      </w:r>
      <w:r w:rsidR="00ED5FBD" w:rsidRPr="004266A3">
        <w:t>s</w:t>
      </w:r>
      <w:r w:rsidR="00B901C6" w:rsidRPr="00B47787">
        <w:t xml:space="preserve"> or business</w:t>
      </w:r>
      <w:r w:rsidR="00ED5FBD" w:rsidRPr="004266A3">
        <w:t>es</w:t>
      </w:r>
      <w:r w:rsidR="00B901C6" w:rsidRPr="00B47787">
        <w:t>; </w:t>
      </w:r>
      <w:r w:rsidR="00FE4A92">
        <w:t>and</w:t>
      </w:r>
    </w:p>
    <w:p w14:paraId="2A8ED3AA" w14:textId="08F879BA" w:rsidR="004266A3" w:rsidRPr="004266A3" w:rsidRDefault="00FE4A92" w:rsidP="00287425">
      <w:pPr>
        <w:pStyle w:val="MPLParagraphlevel3"/>
      </w:pPr>
      <w:r>
        <w:t>e</w:t>
      </w:r>
      <w:r w:rsidR="008F4453" w:rsidRPr="004266A3">
        <w:t>ach d</w:t>
      </w:r>
      <w:r w:rsidR="00B901C6" w:rsidRPr="00B47787">
        <w:t xml:space="preserve">ebit card </w:t>
      </w:r>
      <w:r w:rsidR="00B3641D" w:rsidRPr="004266A3">
        <w:t>must</w:t>
      </w:r>
      <w:r w:rsidR="00B901C6" w:rsidRPr="00B47787">
        <w:t xml:space="preserve"> be purchased </w:t>
      </w:r>
      <w:r w:rsidR="002E107A" w:rsidRPr="004266A3">
        <w:t>in connection with a</w:t>
      </w:r>
      <w:r w:rsidR="008F4453" w:rsidRPr="004266A3">
        <w:t xml:space="preserve"> specific</w:t>
      </w:r>
      <w:r w:rsidR="00B17260" w:rsidRPr="004266A3">
        <w:t xml:space="preserve"> and identifiable student placement. Debit cards </w:t>
      </w:r>
      <w:r w:rsidR="00D450D8" w:rsidRPr="004266A3">
        <w:t xml:space="preserve">must </w:t>
      </w:r>
      <w:r w:rsidR="00552117" w:rsidRPr="004266A3">
        <w:t xml:space="preserve">not be </w:t>
      </w:r>
      <w:r w:rsidR="003406D6" w:rsidRPr="004266A3">
        <w:t>pre-</w:t>
      </w:r>
      <w:r w:rsidR="00552117" w:rsidRPr="004266A3">
        <w:t>purchased</w:t>
      </w:r>
      <w:r w:rsidR="00F61B06" w:rsidRPr="004266A3">
        <w:t xml:space="preserve"> in anticipation of future unconfirmed placements</w:t>
      </w:r>
      <w:r>
        <w:t>.</w:t>
      </w:r>
      <w:r w:rsidR="00954CE4" w:rsidRPr="004266A3">
        <w:t xml:space="preserve"> </w:t>
      </w:r>
    </w:p>
    <w:p w14:paraId="736F5951" w14:textId="0F11732E" w:rsidR="009D5E7D" w:rsidRPr="004266A3" w:rsidRDefault="009D5E7D" w:rsidP="00287425">
      <w:pPr>
        <w:pStyle w:val="MPLParagraphlevel1"/>
      </w:pPr>
      <w:r w:rsidRPr="004266A3">
        <w:t xml:space="preserve">The Supervisor(s) appointed by the Approver are responsible for ensuring that, during </w:t>
      </w:r>
      <w:r w:rsidR="00620E98" w:rsidRPr="004266A3">
        <w:t xml:space="preserve">the </w:t>
      </w:r>
      <w:r w:rsidRPr="004266A3">
        <w:t>work experience</w:t>
      </w:r>
      <w:r w:rsidR="009E19FB" w:rsidRPr="004266A3">
        <w:t xml:space="preserve">, </w:t>
      </w:r>
      <w:r w:rsidRPr="004266A3">
        <w:t xml:space="preserve">the obligations of the Approver </w:t>
      </w:r>
      <w:r w:rsidR="00FC769C" w:rsidRPr="004266A3">
        <w:t xml:space="preserve"> </w:t>
      </w:r>
      <w:r w:rsidRPr="004266A3">
        <w:t>are carried out</w:t>
      </w:r>
      <w:r w:rsidR="006B551E" w:rsidRPr="004266A3">
        <w:t>.</w:t>
      </w:r>
      <w:r w:rsidR="00D577D3" w:rsidRPr="004266A3">
        <w:t xml:space="preserve"> The student must not be unsupervised </w:t>
      </w:r>
      <w:r w:rsidR="002F5883" w:rsidRPr="004266A3">
        <w:t>during the work experience.</w:t>
      </w:r>
    </w:p>
    <w:p w14:paraId="5F1AF8AE" w14:textId="5C4473EC" w:rsidR="004740F4" w:rsidRPr="004740F4" w:rsidRDefault="004740F4" w:rsidP="00287425">
      <w:pPr>
        <w:pStyle w:val="MPLParagraphlevel1"/>
        <w:rPr>
          <w:szCs w:val="20"/>
        </w:rPr>
      </w:pPr>
      <w:r>
        <w:rPr>
          <w:szCs w:val="20"/>
        </w:rPr>
        <w:t>Where the Approver</w:t>
      </w:r>
      <w:r w:rsidR="00620E98">
        <w:rPr>
          <w:szCs w:val="20"/>
        </w:rPr>
        <w:t xml:space="preserve">, Supervisor(s) </w:t>
      </w:r>
      <w:r w:rsidR="00B14881">
        <w:rPr>
          <w:szCs w:val="20"/>
        </w:rPr>
        <w:t xml:space="preserve">or </w:t>
      </w:r>
      <w:r w:rsidR="000059C8">
        <w:rPr>
          <w:szCs w:val="20"/>
        </w:rPr>
        <w:t xml:space="preserve">any </w:t>
      </w:r>
      <w:r w:rsidR="00B14881">
        <w:rPr>
          <w:szCs w:val="20"/>
        </w:rPr>
        <w:t>other employee</w:t>
      </w:r>
      <w:r>
        <w:rPr>
          <w:szCs w:val="20"/>
        </w:rPr>
        <w:t xml:space="preserve"> </w:t>
      </w:r>
      <w:r w:rsidR="00E02DF3">
        <w:rPr>
          <w:szCs w:val="20"/>
        </w:rPr>
        <w:t xml:space="preserve">is unsure </w:t>
      </w:r>
      <w:r w:rsidR="00BB773E">
        <w:rPr>
          <w:szCs w:val="20"/>
        </w:rPr>
        <w:t xml:space="preserve">how to comply with any aspect of </w:t>
      </w:r>
      <w:hyperlink r:id="rId25" w:history="1">
        <w:r w:rsidR="00BB773E" w:rsidRPr="00D963F7">
          <w:rPr>
            <w:rStyle w:val="Hyperlink"/>
            <w:szCs w:val="20"/>
          </w:rPr>
          <w:t>the Act</w:t>
        </w:r>
      </w:hyperlink>
      <w:r w:rsidR="00BB773E">
        <w:rPr>
          <w:szCs w:val="20"/>
        </w:rPr>
        <w:t xml:space="preserve"> or the </w:t>
      </w:r>
      <w:hyperlink r:id="rId26" w:history="1">
        <w:r w:rsidR="00BB773E" w:rsidRPr="00201944">
          <w:rPr>
            <w:rStyle w:val="Hyperlink"/>
            <w:szCs w:val="20"/>
          </w:rPr>
          <w:t>Ministerial Order</w:t>
        </w:r>
      </w:hyperlink>
      <w:r w:rsidR="00BB773E">
        <w:rPr>
          <w:szCs w:val="20"/>
        </w:rPr>
        <w:t xml:space="preserve"> </w:t>
      </w:r>
      <w:r w:rsidR="00C2326A">
        <w:rPr>
          <w:szCs w:val="20"/>
        </w:rPr>
        <w:t>as it applies to the University</w:t>
      </w:r>
      <w:r w:rsidR="00BB773E">
        <w:rPr>
          <w:szCs w:val="20"/>
        </w:rPr>
        <w:t xml:space="preserve">, they </w:t>
      </w:r>
      <w:r w:rsidR="00201645">
        <w:rPr>
          <w:szCs w:val="20"/>
        </w:rPr>
        <w:t>must</w:t>
      </w:r>
      <w:r w:rsidR="00BB773E">
        <w:rPr>
          <w:szCs w:val="20"/>
        </w:rPr>
        <w:t xml:space="preserve"> seek advice from Legal Services.</w:t>
      </w:r>
    </w:p>
    <w:p w14:paraId="09F9D6AC" w14:textId="12FD91A7" w:rsidR="000164C9" w:rsidRDefault="000164C9" w:rsidP="00287425">
      <w:pPr>
        <w:pStyle w:val="MPLHeading1"/>
      </w:pPr>
      <w:r w:rsidRPr="000164C9">
        <w:t>Definitions</w:t>
      </w:r>
    </w:p>
    <w:p w14:paraId="7717D624" w14:textId="35E8A98E" w:rsidR="00FC032C" w:rsidRDefault="00FC032C">
      <w:r w:rsidRPr="00FC032C">
        <w:rPr>
          <w:b/>
          <w:bCs/>
        </w:rPr>
        <w:t>(The) Act</w:t>
      </w:r>
      <w:r w:rsidRPr="001208AE">
        <w:t xml:space="preserve"> means the</w:t>
      </w:r>
      <w:r>
        <w:rPr>
          <w:b/>
          <w:bCs/>
        </w:rPr>
        <w:t xml:space="preserve"> </w:t>
      </w:r>
      <w:hyperlink r:id="rId27" w:history="1">
        <w:r w:rsidRPr="00841C62">
          <w:rPr>
            <w:rStyle w:val="Hyperlink"/>
            <w:i/>
            <w:iCs/>
          </w:rPr>
          <w:t>Education and Training Reform Act 2006</w:t>
        </w:r>
        <w:r w:rsidRPr="00841C62">
          <w:rPr>
            <w:rStyle w:val="Hyperlink"/>
          </w:rPr>
          <w:t xml:space="preserve"> (Vic)</w:t>
        </w:r>
      </w:hyperlink>
      <w:r>
        <w:t>, as amended from time to time.</w:t>
      </w:r>
    </w:p>
    <w:p w14:paraId="6440DED7" w14:textId="6039675A" w:rsidR="00CB57C3" w:rsidRDefault="00274FC8">
      <w:r w:rsidRPr="001208AE">
        <w:rPr>
          <w:b/>
          <w:bCs/>
        </w:rPr>
        <w:t>Ministerial Order</w:t>
      </w:r>
      <w:r>
        <w:t xml:space="preserve"> means the current </w:t>
      </w:r>
      <w:hyperlink r:id="rId28" w:history="1">
        <w:r w:rsidR="00C45AF0" w:rsidRPr="00201944">
          <w:rPr>
            <w:rStyle w:val="Hyperlink"/>
            <w:szCs w:val="20"/>
          </w:rPr>
          <w:t>Ministerial Order</w:t>
        </w:r>
      </w:hyperlink>
      <w:r w:rsidR="00C45AF0">
        <w:rPr>
          <w:szCs w:val="20"/>
        </w:rPr>
        <w:t xml:space="preserve"> </w:t>
      </w:r>
      <w:r>
        <w:t>made under the Act.</w:t>
      </w:r>
    </w:p>
    <w:p w14:paraId="0F39C43D" w14:textId="62A4C604" w:rsidR="00F9465D" w:rsidRPr="00992B72" w:rsidRDefault="00FA645B" w:rsidP="001208AE">
      <w:r w:rsidRPr="00FA645B">
        <w:rPr>
          <w:b/>
          <w:bCs/>
        </w:rPr>
        <w:t xml:space="preserve">School </w:t>
      </w:r>
      <w:r w:rsidR="00B8583D">
        <w:t xml:space="preserve">means </w:t>
      </w:r>
      <w:r w:rsidR="00AB5B1E">
        <w:t>a registered</w:t>
      </w:r>
      <w:r w:rsidR="00B8583D">
        <w:t xml:space="preserve"> School within Victoria</w:t>
      </w:r>
      <w:r w:rsidR="008A2D30">
        <w:t xml:space="preserve"> (or in certain circumstances in another State or Territory, under section 5.4.12 of the Act)</w:t>
      </w:r>
      <w:r w:rsidR="00B8583D">
        <w:t>, within the</w:t>
      </w:r>
      <w:r>
        <w:t xml:space="preserve"> meaning </w:t>
      </w:r>
      <w:r w:rsidR="00992B72">
        <w:t>of the Act</w:t>
      </w:r>
      <w:r w:rsidR="0078663D">
        <w:t xml:space="preserve">. While this will normally be a </w:t>
      </w:r>
      <w:r w:rsidR="007415F7">
        <w:t>Secondary</w:t>
      </w:r>
      <w:r w:rsidR="0078663D">
        <w:t xml:space="preserve"> School, it </w:t>
      </w:r>
      <w:r w:rsidR="00132012">
        <w:t xml:space="preserve">also </w:t>
      </w:r>
      <w:r w:rsidR="00B8583D">
        <w:t xml:space="preserve">includes </w:t>
      </w:r>
      <w:r w:rsidR="00C952AC">
        <w:t>(under section 5.4.2</w:t>
      </w:r>
      <w:r w:rsidR="00C2326A">
        <w:t xml:space="preserve"> of the Act</w:t>
      </w:r>
      <w:r w:rsidR="00C952AC">
        <w:t>) a</w:t>
      </w:r>
      <w:r w:rsidR="00992B72">
        <w:t xml:space="preserve"> </w:t>
      </w:r>
      <w:r w:rsidR="00C952AC">
        <w:t>TAFE institute</w:t>
      </w:r>
      <w:r w:rsidR="00C952AC" w:rsidRPr="00C952AC">
        <w:t xml:space="preserve"> </w:t>
      </w:r>
      <w:r w:rsidR="00C952AC" w:rsidRPr="00B8583D">
        <w:t xml:space="preserve">where a student is undertaking an </w:t>
      </w:r>
      <w:r w:rsidR="00C952AC" w:rsidRPr="001208AE">
        <w:t>accredited</w:t>
      </w:r>
      <w:r w:rsidR="00C952AC" w:rsidRPr="00B8583D">
        <w:t xml:space="preserve"> </w:t>
      </w:r>
      <w:r w:rsidR="00C952AC" w:rsidRPr="001208AE">
        <w:t>senior secondary course</w:t>
      </w:r>
      <w:r w:rsidR="00C952AC" w:rsidRPr="00B8583D">
        <w:t xml:space="preserve"> or an </w:t>
      </w:r>
      <w:r w:rsidR="00C952AC" w:rsidRPr="001208AE">
        <w:t>accredited foundation secondary course.</w:t>
      </w:r>
      <w:r w:rsidR="00C952AC">
        <w:rPr>
          <w:b/>
          <w:bCs/>
        </w:rPr>
        <w:t xml:space="preserve"> </w:t>
      </w:r>
    </w:p>
    <w:p w14:paraId="34FAF28D" w14:textId="340D1A21" w:rsidR="000C01E7" w:rsidRDefault="000C01E7">
      <w:r w:rsidRPr="001208AE">
        <w:rPr>
          <w:b/>
          <w:bCs/>
        </w:rPr>
        <w:lastRenderedPageBreak/>
        <w:t>School Principal</w:t>
      </w:r>
      <w:r>
        <w:t xml:space="preserve"> means</w:t>
      </w:r>
      <w:r w:rsidR="00704CE1">
        <w:t xml:space="preserve"> the Principal of a School at which the </w:t>
      </w:r>
      <w:r w:rsidR="00BC6BCE">
        <w:t xml:space="preserve">Student </w:t>
      </w:r>
      <w:r w:rsidR="005810F6">
        <w:t xml:space="preserve">who is undertaking Work Experience </w:t>
      </w:r>
      <w:r w:rsidR="00BC6BCE">
        <w:t>attends.</w:t>
      </w:r>
      <w:r w:rsidR="00C952AC" w:rsidRPr="00C952AC">
        <w:t xml:space="preserve"> </w:t>
      </w:r>
      <w:r w:rsidR="00C952AC">
        <w:t xml:space="preserve">Where </w:t>
      </w:r>
      <w:r w:rsidR="007442AE">
        <w:t xml:space="preserve">the student is from a TAFE (see definition of School above), the role of </w:t>
      </w:r>
      <w:r w:rsidR="00E978FE">
        <w:t>School Principal</w:t>
      </w:r>
      <w:r w:rsidR="007442AE">
        <w:t xml:space="preserve"> will be undertaken by </w:t>
      </w:r>
      <w:r w:rsidR="00C952AC">
        <w:t>the CEO of the TAFE</w:t>
      </w:r>
      <w:r w:rsidR="007442AE">
        <w:t>.</w:t>
      </w:r>
    </w:p>
    <w:p w14:paraId="3420810F" w14:textId="5C214D3F" w:rsidR="00106171" w:rsidRDefault="000F126B" w:rsidP="00F9340D">
      <w:r>
        <w:rPr>
          <w:b/>
          <w:bCs/>
        </w:rPr>
        <w:t xml:space="preserve">Secondary </w:t>
      </w:r>
      <w:r w:rsidR="00733FFE">
        <w:rPr>
          <w:b/>
          <w:bCs/>
        </w:rPr>
        <w:t xml:space="preserve">School Student (or </w:t>
      </w:r>
      <w:r w:rsidR="00D95361">
        <w:rPr>
          <w:b/>
          <w:bCs/>
        </w:rPr>
        <w:t>Student)</w:t>
      </w:r>
      <w:r w:rsidR="00D95361">
        <w:t xml:space="preserve"> means</w:t>
      </w:r>
      <w:r w:rsidR="00F9340D">
        <w:t xml:space="preserve"> </w:t>
      </w:r>
      <w:r w:rsidR="00D95361">
        <w:t>any student</w:t>
      </w:r>
      <w:r w:rsidR="00106171">
        <w:t xml:space="preserve"> who is:</w:t>
      </w:r>
    </w:p>
    <w:p w14:paraId="4225CD99" w14:textId="66AA7559" w:rsidR="00106171" w:rsidRDefault="00414CDE" w:rsidP="00287425">
      <w:pPr>
        <w:pStyle w:val="MPLParagraphlevel2"/>
      </w:pPr>
      <w:r>
        <w:t>enrolled in a</w:t>
      </w:r>
      <w:r w:rsidR="00D82660">
        <w:t xml:space="preserve"> </w:t>
      </w:r>
      <w:r w:rsidR="006501FD" w:rsidRPr="001208AE">
        <w:t>S</w:t>
      </w:r>
      <w:r w:rsidR="00D95361" w:rsidRPr="001208AE">
        <w:t>chool</w:t>
      </w:r>
      <w:r w:rsidR="007B0193" w:rsidRPr="001208AE">
        <w:t xml:space="preserve"> in Victoria</w:t>
      </w:r>
      <w:r w:rsidR="00D95361">
        <w:t xml:space="preserve"> (</w:t>
      </w:r>
      <w:r w:rsidR="00F9340D">
        <w:t>or</w:t>
      </w:r>
      <w:r w:rsidR="00A3613A">
        <w:t xml:space="preserve"> in certain circumstances</w:t>
      </w:r>
      <w:r w:rsidR="007B0193">
        <w:t xml:space="preserve"> </w:t>
      </w:r>
      <w:r w:rsidR="00CA4480">
        <w:t xml:space="preserve">in another State or </w:t>
      </w:r>
      <w:r w:rsidR="007B0193">
        <w:t>Territory</w:t>
      </w:r>
      <w:r w:rsidR="00F9340D">
        <w:t xml:space="preserve">, under section </w:t>
      </w:r>
      <w:r w:rsidR="000E78DE">
        <w:t>5.4.12 of the Act)</w:t>
      </w:r>
      <w:r w:rsidR="00106171">
        <w:t>;</w:t>
      </w:r>
      <w:r w:rsidR="00D95361">
        <w:t xml:space="preserve"> </w:t>
      </w:r>
    </w:p>
    <w:p w14:paraId="42739D89" w14:textId="77E8F581" w:rsidR="00D95361" w:rsidRPr="001208AE" w:rsidRDefault="00D95361" w:rsidP="00287425">
      <w:pPr>
        <w:pStyle w:val="MPLParagraphlevel2"/>
      </w:pPr>
      <w:r>
        <w:t>at least 14 years of age</w:t>
      </w:r>
      <w:r w:rsidR="00A85592">
        <w:t xml:space="preserve"> </w:t>
      </w:r>
      <w:r>
        <w:t>and</w:t>
      </w:r>
      <w:r w:rsidR="00A85592">
        <w:t xml:space="preserve"> (except in the circumstances set out in</w:t>
      </w:r>
      <w:r w:rsidR="00A85592" w:rsidRPr="00A85592">
        <w:rPr>
          <w:lang w:val="en-AU"/>
        </w:rPr>
        <w:t xml:space="preserve"> section 9 of the Ministerial Order</w:t>
      </w:r>
      <w:r w:rsidR="00A85592">
        <w:t xml:space="preserve"> </w:t>
      </w:r>
      <w:r w:rsidR="007A0932">
        <w:t xml:space="preserve">covering </w:t>
      </w:r>
      <w:r w:rsidR="00A85592">
        <w:t xml:space="preserve">mature age students) </w:t>
      </w:r>
      <w:r w:rsidR="00106171">
        <w:t>21 years or younger</w:t>
      </w:r>
      <w:r w:rsidR="007A0932">
        <w:t>.</w:t>
      </w:r>
      <w:r w:rsidR="00106171">
        <w:t xml:space="preserve"> </w:t>
      </w:r>
    </w:p>
    <w:p w14:paraId="1ADF8642" w14:textId="75ED0D10" w:rsidR="0025204C" w:rsidRDefault="0025204C" w:rsidP="001208AE">
      <w:r w:rsidRPr="001208AE">
        <w:rPr>
          <w:b/>
          <w:bCs/>
        </w:rPr>
        <w:t>Supervisor</w:t>
      </w:r>
      <w:r>
        <w:t xml:space="preserve"> means an employee</w:t>
      </w:r>
      <w:r w:rsidR="00E978FE">
        <w:t xml:space="preserve"> </w:t>
      </w:r>
      <w:r w:rsidR="005822CD">
        <w:t xml:space="preserve">(non-casual) </w:t>
      </w:r>
      <w:r w:rsidR="006239BF">
        <w:t>of the</w:t>
      </w:r>
      <w:r w:rsidR="00E978FE">
        <w:t xml:space="preserve"> University</w:t>
      </w:r>
      <w:r>
        <w:t xml:space="preserve"> appointed to supervise </w:t>
      </w:r>
      <w:r w:rsidR="00F47665">
        <w:t>S</w:t>
      </w:r>
      <w:r>
        <w:t>tudents</w:t>
      </w:r>
      <w:r w:rsidR="00692A34">
        <w:t xml:space="preserve"> </w:t>
      </w:r>
      <w:r w:rsidR="000C01E7">
        <w:t>during the</w:t>
      </w:r>
      <w:r w:rsidR="00692A34">
        <w:t xml:space="preserve"> work experience at the University.</w:t>
      </w:r>
    </w:p>
    <w:p w14:paraId="57B93CBB" w14:textId="221B1221" w:rsidR="000164C9" w:rsidRPr="001208AE" w:rsidRDefault="004314D7" w:rsidP="000164C9">
      <w:r w:rsidRPr="00A6003E">
        <w:rPr>
          <w:b/>
          <w:bCs/>
        </w:rPr>
        <w:t>Work experience arrangement</w:t>
      </w:r>
      <w:r w:rsidR="00656510">
        <w:rPr>
          <w:b/>
          <w:bCs/>
        </w:rPr>
        <w:t>s</w:t>
      </w:r>
      <w:r w:rsidRPr="00A6003E">
        <w:t xml:space="preserve"> </w:t>
      </w:r>
      <w:r w:rsidR="00055EB4">
        <w:t>(</w:t>
      </w:r>
      <w:r w:rsidR="00AD24FC">
        <w:t>otherwise known as</w:t>
      </w:r>
      <w:r w:rsidR="00055EB4">
        <w:t xml:space="preserve"> ‘work experience’) </w:t>
      </w:r>
      <w:r w:rsidR="00656510">
        <w:t>are</w:t>
      </w:r>
      <w:r w:rsidRPr="00A6003E">
        <w:t xml:space="preserve"> arrangement</w:t>
      </w:r>
      <w:r w:rsidR="00656510">
        <w:t>s</w:t>
      </w:r>
      <w:r w:rsidRPr="00A6003E">
        <w:t xml:space="preserve"> made under section 5.4.3 of the Act</w:t>
      </w:r>
      <w:r w:rsidR="00C73E7E">
        <w:t>, for</w:t>
      </w:r>
      <w:r w:rsidR="00F866B3" w:rsidRPr="00A36F47">
        <w:t xml:space="preserve"> the short</w:t>
      </w:r>
      <w:r w:rsidR="00933FA1">
        <w:t>-</w:t>
      </w:r>
      <w:r w:rsidR="00F866B3" w:rsidRPr="00A36F47">
        <w:t>term placement of secondary school students, generally from Years 9 and 10, with employers to provide insights into the industry and the workplace in which they are located.</w:t>
      </w:r>
    </w:p>
    <w:p w14:paraId="6C6ADFAD" w14:textId="77777777" w:rsidR="0071512A" w:rsidRDefault="00847D54" w:rsidP="00287425">
      <w:pPr>
        <w:pStyle w:val="MPLNoNumberingHeadings"/>
      </w:pPr>
      <w:r>
        <w:t xml:space="preserve">RESPONSIBLE OFFICER </w:t>
      </w:r>
    </w:p>
    <w:p w14:paraId="5B13D8AC" w14:textId="23A645C6" w:rsidR="0071512A" w:rsidRDefault="00847D54">
      <w:r>
        <w:t xml:space="preserve">The </w:t>
      </w:r>
      <w:r w:rsidR="000164C9">
        <w:t>Chief People Officer</w:t>
      </w:r>
      <w:r>
        <w:t xml:space="preserve"> is responsible for the development, compliance monitoring and review of this procedure and any associated guidelines. </w:t>
      </w:r>
    </w:p>
    <w:p w14:paraId="236C1CD2" w14:textId="77777777" w:rsidR="0071512A" w:rsidRDefault="00847D54" w:rsidP="00287425">
      <w:pPr>
        <w:pStyle w:val="MPLNoNumberingHeadings"/>
      </w:pPr>
      <w:r>
        <w:t xml:space="preserve">IMPLEMENTATION OFFICER </w:t>
      </w:r>
    </w:p>
    <w:p w14:paraId="059A7212" w14:textId="3CCF8370" w:rsidR="0071512A" w:rsidRDefault="00847D54">
      <w:r>
        <w:t xml:space="preserve">The </w:t>
      </w:r>
      <w:r w:rsidR="00D64F3E">
        <w:t xml:space="preserve">Executive Director, Workplace Relations, Governance &amp; </w:t>
      </w:r>
      <w:r w:rsidR="009500D3">
        <w:t>Investigations</w:t>
      </w:r>
      <w:r>
        <w:t xml:space="preserve"> is responsible for the promulgation and implementation of this procedure in accordance with the scope outlined above. Enquiries about interpretation of this procedure should be directed to the Implementation Officer. </w:t>
      </w:r>
    </w:p>
    <w:p w14:paraId="1116BE7C" w14:textId="77777777" w:rsidR="0071512A" w:rsidRDefault="00847D54" w:rsidP="00287425">
      <w:pPr>
        <w:pStyle w:val="MPLNoNumberingHeadings"/>
      </w:pPr>
      <w:r>
        <w:t xml:space="preserve">REVIEW </w:t>
      </w:r>
    </w:p>
    <w:p w14:paraId="316DF7B0" w14:textId="4D260D22" w:rsidR="0076551F" w:rsidRPr="003D00E3" w:rsidRDefault="00847D54" w:rsidP="00287425">
      <w:r>
        <w:t xml:space="preserve">This procedure is to be reviewed by </w:t>
      </w:r>
      <w:r w:rsidR="007846AB">
        <w:t>1</w:t>
      </w:r>
      <w:r w:rsidR="00146E9E">
        <w:t>7</w:t>
      </w:r>
      <w:r w:rsidR="007846AB">
        <w:t xml:space="preserve"> December 2027.</w:t>
      </w:r>
    </w:p>
    <w:p w14:paraId="32928CD4" w14:textId="77777777" w:rsidR="0076551F" w:rsidRDefault="0076551F"/>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24 August 2012 </w:t>
            </w:r>
          </w:p>
        </w:tc>
        <w:tc>
          <w:tcPr>
            <w:tcW w:type="dxa" w:w="1994"/>
          </w:tcPr>
          <w:p>
            <w:r>
              <w:t xml:space="preserve">24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CPO </w:t>
            </w:r>
          </w:p>
        </w:tc>
        <w:tc>
          <w:tcPr>
            <w:tcW w:type="dxa" w:w="1994"/>
          </w:tcPr>
          <w:p>
            <w:r>
              <w:t xml:space="preserve">16 December 2024 </w:t>
            </w:r>
          </w:p>
        </w:tc>
        <w:tc>
          <w:tcPr>
            <w:tcW w:type="dxa" w:w="1994"/>
          </w:tcPr>
          <w:p>
            <w:r>
              <w:t xml:space="preserve">17 December 2024 </w:t>
            </w:r>
          </w:p>
        </w:tc>
        <w:tc>
          <w:tcPr>
            <w:tcW w:type="dxa" w:w="1994"/>
          </w:tcPr>
          <w:p>
            <w:r/>
          </w:p>
          <w:p>
            <w:r/>
            <w:r>
              <w:t xml:space="preserve">Updated procedure with minor change </w:t>
            </w:r>
            <w:r/>
          </w:p>
        </w:tc>
      </w:tr>
    </w:tbl>
    <w:p>
      <w:r/>
    </w:p>
    <w:sectPr w:rsidR="0076551F" w:rsidSect="00034616">
      <w:footerReference w:type="default" r:id="rId2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D46AB" w14:textId="77777777" w:rsidR="00F75BDE" w:rsidRDefault="00F75BDE">
      <w:pPr>
        <w:spacing w:after="0" w:line="240" w:lineRule="auto"/>
      </w:pPr>
      <w:r>
        <w:separator/>
      </w:r>
    </w:p>
  </w:endnote>
  <w:endnote w:type="continuationSeparator" w:id="0">
    <w:p w14:paraId="7B578118" w14:textId="77777777" w:rsidR="00F75BDE" w:rsidRDefault="00F75BDE">
      <w:pPr>
        <w:spacing w:after="0" w:line="240" w:lineRule="auto"/>
      </w:pPr>
      <w:r>
        <w:continuationSeparator/>
      </w:r>
    </w:p>
  </w:endnote>
  <w:endnote w:type="continuationNotice" w:id="1">
    <w:p w14:paraId="1471563F" w14:textId="77777777" w:rsidR="00F75BDE" w:rsidRDefault="00F75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F5DD" w14:textId="77777777" w:rsidR="0071512A" w:rsidRDefault="00847D54">
    <w:pPr>
      <w:pStyle w:val="Footer"/>
      <w:jc w:val="right"/>
    </w:pPr>
    <w:r>
      <w:t xml:space="preserve">Page </w:t>
    </w:r>
    <w:r>
      <w:fldChar w:fldCharType="begin"/>
    </w:r>
    <w:r>
      <w:instrText>PAGE</w:instrText>
    </w:r>
    <w:r>
      <w:fldChar w:fldCharType="separate"/>
    </w:r>
    <w:r w:rsidR="00543A3E">
      <w:rPr>
        <w:noProof/>
      </w:rPr>
      <w:t>1</w:t>
    </w:r>
    <w:r>
      <w:fldChar w:fldCharType="end"/>
    </w:r>
    <w:r>
      <w:t xml:space="preserve"> of </w:t>
    </w:r>
    <w:r>
      <w:fldChar w:fldCharType="begin"/>
    </w:r>
    <w:r>
      <w:instrText>NUMPAGES</w:instrText>
    </w:r>
    <w:r>
      <w:fldChar w:fldCharType="separate"/>
    </w:r>
    <w:r w:rsidR="00543A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3210" w14:textId="77777777" w:rsidR="00F75BDE" w:rsidRDefault="00F75BDE">
      <w:pPr>
        <w:spacing w:after="0" w:line="240" w:lineRule="auto"/>
      </w:pPr>
      <w:r>
        <w:separator/>
      </w:r>
    </w:p>
  </w:footnote>
  <w:footnote w:type="continuationSeparator" w:id="0">
    <w:p w14:paraId="4D89AC6A" w14:textId="77777777" w:rsidR="00F75BDE" w:rsidRDefault="00F75BDE">
      <w:pPr>
        <w:spacing w:after="0" w:line="240" w:lineRule="auto"/>
      </w:pPr>
      <w:r>
        <w:continuationSeparator/>
      </w:r>
    </w:p>
  </w:footnote>
  <w:footnote w:type="continuationNotice" w:id="1">
    <w:p w14:paraId="120ABA0F" w14:textId="77777777" w:rsidR="00F75BDE" w:rsidRDefault="00F75B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62E2E42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C631CB"/>
    <w:multiLevelType w:val="hybridMultilevel"/>
    <w:tmpl w:val="C9229F50"/>
    <w:lvl w:ilvl="0" w:tplc="502C1B58">
      <w:start w:val="1"/>
      <w:numFmt w:val="decimal"/>
      <w:lvlText w:val="%1."/>
      <w:lvlJc w:val="left"/>
      <w:pPr>
        <w:ind w:left="720" w:hanging="360"/>
      </w:pPr>
    </w:lvl>
    <w:lvl w:ilvl="1" w:tplc="71E274DC">
      <w:start w:val="1"/>
      <w:numFmt w:val="decimal"/>
      <w:lvlText w:val="%2."/>
      <w:lvlJc w:val="left"/>
      <w:pPr>
        <w:ind w:left="720" w:hanging="360"/>
      </w:pPr>
    </w:lvl>
    <w:lvl w:ilvl="2" w:tplc="A522854A">
      <w:start w:val="1"/>
      <w:numFmt w:val="decimal"/>
      <w:lvlText w:val="%3."/>
      <w:lvlJc w:val="left"/>
      <w:pPr>
        <w:ind w:left="720" w:hanging="360"/>
      </w:pPr>
    </w:lvl>
    <w:lvl w:ilvl="3" w:tplc="F67A686C">
      <w:start w:val="1"/>
      <w:numFmt w:val="decimal"/>
      <w:lvlText w:val="%4."/>
      <w:lvlJc w:val="left"/>
      <w:pPr>
        <w:ind w:left="720" w:hanging="360"/>
      </w:pPr>
    </w:lvl>
    <w:lvl w:ilvl="4" w:tplc="82D4A696">
      <w:start w:val="1"/>
      <w:numFmt w:val="decimal"/>
      <w:lvlText w:val="%5."/>
      <w:lvlJc w:val="left"/>
      <w:pPr>
        <w:ind w:left="720" w:hanging="360"/>
      </w:pPr>
    </w:lvl>
    <w:lvl w:ilvl="5" w:tplc="4AD076DA">
      <w:start w:val="1"/>
      <w:numFmt w:val="decimal"/>
      <w:lvlText w:val="%6."/>
      <w:lvlJc w:val="left"/>
      <w:pPr>
        <w:ind w:left="720" w:hanging="360"/>
      </w:pPr>
    </w:lvl>
    <w:lvl w:ilvl="6" w:tplc="046CE98E">
      <w:start w:val="1"/>
      <w:numFmt w:val="decimal"/>
      <w:lvlText w:val="%7."/>
      <w:lvlJc w:val="left"/>
      <w:pPr>
        <w:ind w:left="720" w:hanging="360"/>
      </w:pPr>
    </w:lvl>
    <w:lvl w:ilvl="7" w:tplc="A09AC918">
      <w:start w:val="1"/>
      <w:numFmt w:val="decimal"/>
      <w:lvlText w:val="%8."/>
      <w:lvlJc w:val="left"/>
      <w:pPr>
        <w:ind w:left="720" w:hanging="360"/>
      </w:pPr>
    </w:lvl>
    <w:lvl w:ilvl="8" w:tplc="42E826A0">
      <w:start w:val="1"/>
      <w:numFmt w:val="decimal"/>
      <w:lvlText w:val="%9."/>
      <w:lvlJc w:val="left"/>
      <w:pPr>
        <w:ind w:left="720" w:hanging="360"/>
      </w:pPr>
    </w:lvl>
  </w:abstractNum>
  <w:abstractNum w:abstractNumId="10" w15:restartNumberingAfterBreak="0">
    <w:nsid w:val="0585613B"/>
    <w:multiLevelType w:val="hybridMultilevel"/>
    <w:tmpl w:val="E19CB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D24B8"/>
    <w:multiLevelType w:val="multilevel"/>
    <w:tmpl w:val="A236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4078A7"/>
    <w:multiLevelType w:val="hybridMultilevel"/>
    <w:tmpl w:val="FD88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D11C0B"/>
    <w:multiLevelType w:val="hybridMultilevel"/>
    <w:tmpl w:val="9E3AC5CA"/>
    <w:lvl w:ilvl="0" w:tplc="FFFFFFFF">
      <w:start w:val="1"/>
      <w:numFmt w:val="lowerLetter"/>
      <w:lvlText w:val="%1)"/>
      <w:lvlJc w:val="left"/>
      <w:pPr>
        <w:ind w:left="720" w:hanging="360"/>
      </w:pPr>
      <w:rPr>
        <w:rFonts w:hint="default"/>
        <w:color w:val="auto"/>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6C7AC6"/>
    <w:multiLevelType w:val="hybridMultilevel"/>
    <w:tmpl w:val="94BA188C"/>
    <w:lvl w:ilvl="0" w:tplc="25A81C06">
      <w:start w:val="1"/>
      <w:numFmt w:val="lowerLetter"/>
      <w:lvlText w:val="%1)"/>
      <w:lvlJc w:val="left"/>
      <w:pPr>
        <w:ind w:left="1440" w:hanging="360"/>
      </w:pPr>
    </w:lvl>
    <w:lvl w:ilvl="1" w:tplc="8A7C27CE">
      <w:start w:val="1"/>
      <w:numFmt w:val="lowerLetter"/>
      <w:lvlText w:val="%2)"/>
      <w:lvlJc w:val="left"/>
      <w:pPr>
        <w:ind w:left="1440" w:hanging="360"/>
      </w:pPr>
    </w:lvl>
    <w:lvl w:ilvl="2" w:tplc="9318802E">
      <w:start w:val="1"/>
      <w:numFmt w:val="lowerLetter"/>
      <w:lvlText w:val="%3)"/>
      <w:lvlJc w:val="left"/>
      <w:pPr>
        <w:ind w:left="1440" w:hanging="360"/>
      </w:pPr>
    </w:lvl>
    <w:lvl w:ilvl="3" w:tplc="ECF641E2">
      <w:start w:val="1"/>
      <w:numFmt w:val="lowerLetter"/>
      <w:lvlText w:val="%4)"/>
      <w:lvlJc w:val="left"/>
      <w:pPr>
        <w:ind w:left="1440" w:hanging="360"/>
      </w:pPr>
    </w:lvl>
    <w:lvl w:ilvl="4" w:tplc="DD2EAA92">
      <w:start w:val="1"/>
      <w:numFmt w:val="lowerLetter"/>
      <w:lvlText w:val="%5)"/>
      <w:lvlJc w:val="left"/>
      <w:pPr>
        <w:ind w:left="1440" w:hanging="360"/>
      </w:pPr>
    </w:lvl>
    <w:lvl w:ilvl="5" w:tplc="440A8FA2">
      <w:start w:val="1"/>
      <w:numFmt w:val="lowerLetter"/>
      <w:lvlText w:val="%6)"/>
      <w:lvlJc w:val="left"/>
      <w:pPr>
        <w:ind w:left="1440" w:hanging="360"/>
      </w:pPr>
    </w:lvl>
    <w:lvl w:ilvl="6" w:tplc="E070CA80">
      <w:start w:val="1"/>
      <w:numFmt w:val="lowerLetter"/>
      <w:lvlText w:val="%7)"/>
      <w:lvlJc w:val="left"/>
      <w:pPr>
        <w:ind w:left="1440" w:hanging="360"/>
      </w:pPr>
    </w:lvl>
    <w:lvl w:ilvl="7" w:tplc="3E3846C4">
      <w:start w:val="1"/>
      <w:numFmt w:val="lowerLetter"/>
      <w:lvlText w:val="%8)"/>
      <w:lvlJc w:val="left"/>
      <w:pPr>
        <w:ind w:left="1440" w:hanging="360"/>
      </w:pPr>
    </w:lvl>
    <w:lvl w:ilvl="8" w:tplc="52D29A4C">
      <w:start w:val="1"/>
      <w:numFmt w:val="lowerLetter"/>
      <w:lvlText w:val="%9)"/>
      <w:lvlJc w:val="left"/>
      <w:pPr>
        <w:ind w:left="1440" w:hanging="360"/>
      </w:pPr>
    </w:lvl>
  </w:abstractNum>
  <w:abstractNum w:abstractNumId="15" w15:restartNumberingAfterBreak="0">
    <w:nsid w:val="157A182E"/>
    <w:multiLevelType w:val="hybridMultilevel"/>
    <w:tmpl w:val="7FAC4D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971EFF"/>
    <w:multiLevelType w:val="hybridMultilevel"/>
    <w:tmpl w:val="EB221FA8"/>
    <w:lvl w:ilvl="0" w:tplc="FFFFFFFF">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B47916"/>
    <w:multiLevelType w:val="hybridMultilevel"/>
    <w:tmpl w:val="9E3AC5CA"/>
    <w:lvl w:ilvl="0" w:tplc="7F184980">
      <w:start w:val="1"/>
      <w:numFmt w:val="lowerLetter"/>
      <w:lvlText w:val="%1)"/>
      <w:lvlJc w:val="left"/>
      <w:pPr>
        <w:ind w:left="720" w:hanging="360"/>
      </w:pPr>
      <w:rPr>
        <w:rFonts w:hint="default"/>
        <w:color w:val="auto"/>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45609E"/>
    <w:multiLevelType w:val="hybridMultilevel"/>
    <w:tmpl w:val="EB221FA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855D92"/>
    <w:multiLevelType w:val="hybridMultilevel"/>
    <w:tmpl w:val="1332C53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7AB26C7C">
      <w:start w:val="1"/>
      <w:numFmt w:val="lowerLetter"/>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494495"/>
    <w:multiLevelType w:val="hybridMultilevel"/>
    <w:tmpl w:val="8E2466E2"/>
    <w:lvl w:ilvl="0" w:tplc="623E4ED2">
      <w:start w:val="1"/>
      <w:numFmt w:val="bullet"/>
      <w:lvlText w:val=""/>
      <w:lvlJc w:val="left"/>
      <w:pPr>
        <w:ind w:left="720" w:hanging="360"/>
      </w:pPr>
      <w:rPr>
        <w:rFonts w:ascii="Symbol" w:hAnsi="Symbol"/>
      </w:rPr>
    </w:lvl>
    <w:lvl w:ilvl="1" w:tplc="573E71E0">
      <w:start w:val="1"/>
      <w:numFmt w:val="bullet"/>
      <w:lvlText w:val=""/>
      <w:lvlJc w:val="left"/>
      <w:pPr>
        <w:ind w:left="720" w:hanging="360"/>
      </w:pPr>
      <w:rPr>
        <w:rFonts w:ascii="Symbol" w:hAnsi="Symbol"/>
      </w:rPr>
    </w:lvl>
    <w:lvl w:ilvl="2" w:tplc="17020E00">
      <w:start w:val="1"/>
      <w:numFmt w:val="bullet"/>
      <w:lvlText w:val=""/>
      <w:lvlJc w:val="left"/>
      <w:pPr>
        <w:ind w:left="720" w:hanging="360"/>
      </w:pPr>
      <w:rPr>
        <w:rFonts w:ascii="Symbol" w:hAnsi="Symbol"/>
      </w:rPr>
    </w:lvl>
    <w:lvl w:ilvl="3" w:tplc="5216AB4C">
      <w:start w:val="1"/>
      <w:numFmt w:val="bullet"/>
      <w:lvlText w:val=""/>
      <w:lvlJc w:val="left"/>
      <w:pPr>
        <w:ind w:left="720" w:hanging="360"/>
      </w:pPr>
      <w:rPr>
        <w:rFonts w:ascii="Symbol" w:hAnsi="Symbol"/>
      </w:rPr>
    </w:lvl>
    <w:lvl w:ilvl="4" w:tplc="175C813E">
      <w:start w:val="1"/>
      <w:numFmt w:val="bullet"/>
      <w:lvlText w:val=""/>
      <w:lvlJc w:val="left"/>
      <w:pPr>
        <w:ind w:left="720" w:hanging="360"/>
      </w:pPr>
      <w:rPr>
        <w:rFonts w:ascii="Symbol" w:hAnsi="Symbol"/>
      </w:rPr>
    </w:lvl>
    <w:lvl w:ilvl="5" w:tplc="A53EA8C6">
      <w:start w:val="1"/>
      <w:numFmt w:val="bullet"/>
      <w:lvlText w:val=""/>
      <w:lvlJc w:val="left"/>
      <w:pPr>
        <w:ind w:left="720" w:hanging="360"/>
      </w:pPr>
      <w:rPr>
        <w:rFonts w:ascii="Symbol" w:hAnsi="Symbol"/>
      </w:rPr>
    </w:lvl>
    <w:lvl w:ilvl="6" w:tplc="60CCD952">
      <w:start w:val="1"/>
      <w:numFmt w:val="bullet"/>
      <w:lvlText w:val=""/>
      <w:lvlJc w:val="left"/>
      <w:pPr>
        <w:ind w:left="720" w:hanging="360"/>
      </w:pPr>
      <w:rPr>
        <w:rFonts w:ascii="Symbol" w:hAnsi="Symbol"/>
      </w:rPr>
    </w:lvl>
    <w:lvl w:ilvl="7" w:tplc="A59CF646">
      <w:start w:val="1"/>
      <w:numFmt w:val="bullet"/>
      <w:lvlText w:val=""/>
      <w:lvlJc w:val="left"/>
      <w:pPr>
        <w:ind w:left="720" w:hanging="360"/>
      </w:pPr>
      <w:rPr>
        <w:rFonts w:ascii="Symbol" w:hAnsi="Symbol"/>
      </w:rPr>
    </w:lvl>
    <w:lvl w:ilvl="8" w:tplc="5FAA4FD0">
      <w:start w:val="1"/>
      <w:numFmt w:val="bullet"/>
      <w:lvlText w:val=""/>
      <w:lvlJc w:val="left"/>
      <w:pPr>
        <w:ind w:left="720" w:hanging="360"/>
      </w:pPr>
      <w:rPr>
        <w:rFonts w:ascii="Symbol" w:hAnsi="Symbol"/>
      </w:rPr>
    </w:lvl>
  </w:abstractNum>
  <w:abstractNum w:abstractNumId="21" w15:restartNumberingAfterBreak="0">
    <w:nsid w:val="25B96BA1"/>
    <w:multiLevelType w:val="hybridMultilevel"/>
    <w:tmpl w:val="BB7C1166"/>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C64F15"/>
    <w:multiLevelType w:val="hybridMultilevel"/>
    <w:tmpl w:val="60D40BA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4A459C"/>
    <w:multiLevelType w:val="hybridMultilevel"/>
    <w:tmpl w:val="7A44F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AF37EA"/>
    <w:multiLevelType w:val="hybridMultilevel"/>
    <w:tmpl w:val="A6BAADB8"/>
    <w:lvl w:ilvl="0" w:tplc="FFFFFFFF">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997D6A"/>
    <w:multiLevelType w:val="hybridMultilevel"/>
    <w:tmpl w:val="2C8C4710"/>
    <w:lvl w:ilvl="0" w:tplc="83222C9E">
      <w:start w:val="1"/>
      <w:numFmt w:val="bullet"/>
      <w:lvlText w:val=""/>
      <w:lvlJc w:val="left"/>
      <w:pPr>
        <w:ind w:left="720" w:hanging="360"/>
      </w:pPr>
      <w:rPr>
        <w:rFonts w:ascii="Symbol" w:hAnsi="Symbol"/>
      </w:rPr>
    </w:lvl>
    <w:lvl w:ilvl="1" w:tplc="20163A88">
      <w:start w:val="1"/>
      <w:numFmt w:val="bullet"/>
      <w:lvlText w:val=""/>
      <w:lvlJc w:val="left"/>
      <w:pPr>
        <w:ind w:left="720" w:hanging="360"/>
      </w:pPr>
      <w:rPr>
        <w:rFonts w:ascii="Symbol" w:hAnsi="Symbol"/>
      </w:rPr>
    </w:lvl>
    <w:lvl w:ilvl="2" w:tplc="00900346">
      <w:start w:val="1"/>
      <w:numFmt w:val="bullet"/>
      <w:lvlText w:val=""/>
      <w:lvlJc w:val="left"/>
      <w:pPr>
        <w:ind w:left="720" w:hanging="360"/>
      </w:pPr>
      <w:rPr>
        <w:rFonts w:ascii="Symbol" w:hAnsi="Symbol"/>
      </w:rPr>
    </w:lvl>
    <w:lvl w:ilvl="3" w:tplc="D9540070">
      <w:start w:val="1"/>
      <w:numFmt w:val="bullet"/>
      <w:lvlText w:val=""/>
      <w:lvlJc w:val="left"/>
      <w:pPr>
        <w:ind w:left="720" w:hanging="360"/>
      </w:pPr>
      <w:rPr>
        <w:rFonts w:ascii="Symbol" w:hAnsi="Symbol"/>
      </w:rPr>
    </w:lvl>
    <w:lvl w:ilvl="4" w:tplc="41FA7FCE">
      <w:start w:val="1"/>
      <w:numFmt w:val="bullet"/>
      <w:lvlText w:val=""/>
      <w:lvlJc w:val="left"/>
      <w:pPr>
        <w:ind w:left="720" w:hanging="360"/>
      </w:pPr>
      <w:rPr>
        <w:rFonts w:ascii="Symbol" w:hAnsi="Symbol"/>
      </w:rPr>
    </w:lvl>
    <w:lvl w:ilvl="5" w:tplc="78746256">
      <w:start w:val="1"/>
      <w:numFmt w:val="bullet"/>
      <w:lvlText w:val=""/>
      <w:lvlJc w:val="left"/>
      <w:pPr>
        <w:ind w:left="720" w:hanging="360"/>
      </w:pPr>
      <w:rPr>
        <w:rFonts w:ascii="Symbol" w:hAnsi="Symbol"/>
      </w:rPr>
    </w:lvl>
    <w:lvl w:ilvl="6" w:tplc="FD7E5FD6">
      <w:start w:val="1"/>
      <w:numFmt w:val="bullet"/>
      <w:lvlText w:val=""/>
      <w:lvlJc w:val="left"/>
      <w:pPr>
        <w:ind w:left="720" w:hanging="360"/>
      </w:pPr>
      <w:rPr>
        <w:rFonts w:ascii="Symbol" w:hAnsi="Symbol"/>
      </w:rPr>
    </w:lvl>
    <w:lvl w:ilvl="7" w:tplc="F56CCAA2">
      <w:start w:val="1"/>
      <w:numFmt w:val="bullet"/>
      <w:lvlText w:val=""/>
      <w:lvlJc w:val="left"/>
      <w:pPr>
        <w:ind w:left="720" w:hanging="360"/>
      </w:pPr>
      <w:rPr>
        <w:rFonts w:ascii="Symbol" w:hAnsi="Symbol"/>
      </w:rPr>
    </w:lvl>
    <w:lvl w:ilvl="8" w:tplc="5FFE16B0">
      <w:start w:val="1"/>
      <w:numFmt w:val="bullet"/>
      <w:lvlText w:val=""/>
      <w:lvlJc w:val="left"/>
      <w:pPr>
        <w:ind w:left="720" w:hanging="360"/>
      </w:pPr>
      <w:rPr>
        <w:rFonts w:ascii="Symbol" w:hAnsi="Symbol"/>
      </w:rPr>
    </w:lvl>
  </w:abstractNum>
  <w:abstractNum w:abstractNumId="27" w15:restartNumberingAfterBreak="0">
    <w:nsid w:val="35275F3D"/>
    <w:multiLevelType w:val="hybridMultilevel"/>
    <w:tmpl w:val="CE3A3550"/>
    <w:lvl w:ilvl="0" w:tplc="C548EBF0">
      <w:start w:val="1"/>
      <w:numFmt w:val="lowerLetter"/>
      <w:lvlText w:val="%1)"/>
      <w:lvlJc w:val="left"/>
      <w:pPr>
        <w:ind w:left="1440" w:hanging="360"/>
      </w:pPr>
    </w:lvl>
    <w:lvl w:ilvl="1" w:tplc="D44A9360">
      <w:start w:val="1"/>
      <w:numFmt w:val="lowerLetter"/>
      <w:lvlText w:val="%2)"/>
      <w:lvlJc w:val="left"/>
      <w:pPr>
        <w:ind w:left="1440" w:hanging="360"/>
      </w:pPr>
    </w:lvl>
    <w:lvl w:ilvl="2" w:tplc="70E8D5AA">
      <w:start w:val="1"/>
      <w:numFmt w:val="lowerLetter"/>
      <w:lvlText w:val="%3)"/>
      <w:lvlJc w:val="left"/>
      <w:pPr>
        <w:ind w:left="1440" w:hanging="360"/>
      </w:pPr>
    </w:lvl>
    <w:lvl w:ilvl="3" w:tplc="5DB8C17C">
      <w:start w:val="1"/>
      <w:numFmt w:val="lowerLetter"/>
      <w:lvlText w:val="%4)"/>
      <w:lvlJc w:val="left"/>
      <w:pPr>
        <w:ind w:left="1440" w:hanging="360"/>
      </w:pPr>
    </w:lvl>
    <w:lvl w:ilvl="4" w:tplc="6116F59E">
      <w:start w:val="1"/>
      <w:numFmt w:val="lowerLetter"/>
      <w:lvlText w:val="%5)"/>
      <w:lvlJc w:val="left"/>
      <w:pPr>
        <w:ind w:left="1440" w:hanging="360"/>
      </w:pPr>
    </w:lvl>
    <w:lvl w:ilvl="5" w:tplc="392EE1F6">
      <w:start w:val="1"/>
      <w:numFmt w:val="lowerLetter"/>
      <w:lvlText w:val="%6)"/>
      <w:lvlJc w:val="left"/>
      <w:pPr>
        <w:ind w:left="1440" w:hanging="360"/>
      </w:pPr>
    </w:lvl>
    <w:lvl w:ilvl="6" w:tplc="1E700150">
      <w:start w:val="1"/>
      <w:numFmt w:val="lowerLetter"/>
      <w:lvlText w:val="%7)"/>
      <w:lvlJc w:val="left"/>
      <w:pPr>
        <w:ind w:left="1440" w:hanging="360"/>
      </w:pPr>
    </w:lvl>
    <w:lvl w:ilvl="7" w:tplc="9CB4393A">
      <w:start w:val="1"/>
      <w:numFmt w:val="lowerLetter"/>
      <w:lvlText w:val="%8)"/>
      <w:lvlJc w:val="left"/>
      <w:pPr>
        <w:ind w:left="1440" w:hanging="360"/>
      </w:pPr>
    </w:lvl>
    <w:lvl w:ilvl="8" w:tplc="BB5EBEBC">
      <w:start w:val="1"/>
      <w:numFmt w:val="lowerLetter"/>
      <w:lvlText w:val="%9)"/>
      <w:lvlJc w:val="left"/>
      <w:pPr>
        <w:ind w:left="1440" w:hanging="360"/>
      </w:pPr>
    </w:lvl>
  </w:abstractNum>
  <w:abstractNum w:abstractNumId="28" w15:restartNumberingAfterBreak="0">
    <w:nsid w:val="360C2663"/>
    <w:multiLevelType w:val="hybridMultilevel"/>
    <w:tmpl w:val="BB7C1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641C54"/>
    <w:multiLevelType w:val="hybridMultilevel"/>
    <w:tmpl w:val="F46EC9AA"/>
    <w:lvl w:ilvl="0" w:tplc="DC8471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E823F81"/>
    <w:multiLevelType w:val="hybridMultilevel"/>
    <w:tmpl w:val="0144CFB4"/>
    <w:lvl w:ilvl="0" w:tplc="B2BA3222">
      <w:start w:val="1"/>
      <w:numFmt w:val="decimal"/>
      <w:lvlText w:val="%1."/>
      <w:lvlJc w:val="left"/>
      <w:pPr>
        <w:ind w:left="720" w:hanging="360"/>
      </w:pPr>
    </w:lvl>
    <w:lvl w:ilvl="1" w:tplc="A7502AFA">
      <w:start w:val="1"/>
      <w:numFmt w:val="decimal"/>
      <w:lvlText w:val="%2."/>
      <w:lvlJc w:val="left"/>
      <w:pPr>
        <w:ind w:left="720" w:hanging="360"/>
      </w:pPr>
    </w:lvl>
    <w:lvl w:ilvl="2" w:tplc="3ADEC006">
      <w:start w:val="1"/>
      <w:numFmt w:val="decimal"/>
      <w:lvlText w:val="%3."/>
      <w:lvlJc w:val="left"/>
      <w:pPr>
        <w:ind w:left="720" w:hanging="360"/>
      </w:pPr>
    </w:lvl>
    <w:lvl w:ilvl="3" w:tplc="4A4829AE">
      <w:start w:val="1"/>
      <w:numFmt w:val="decimal"/>
      <w:lvlText w:val="%4."/>
      <w:lvlJc w:val="left"/>
      <w:pPr>
        <w:ind w:left="720" w:hanging="360"/>
      </w:pPr>
    </w:lvl>
    <w:lvl w:ilvl="4" w:tplc="8402BAC8">
      <w:start w:val="1"/>
      <w:numFmt w:val="decimal"/>
      <w:lvlText w:val="%5."/>
      <w:lvlJc w:val="left"/>
      <w:pPr>
        <w:ind w:left="720" w:hanging="360"/>
      </w:pPr>
    </w:lvl>
    <w:lvl w:ilvl="5" w:tplc="351A72AA">
      <w:start w:val="1"/>
      <w:numFmt w:val="decimal"/>
      <w:lvlText w:val="%6."/>
      <w:lvlJc w:val="left"/>
      <w:pPr>
        <w:ind w:left="720" w:hanging="360"/>
      </w:pPr>
    </w:lvl>
    <w:lvl w:ilvl="6" w:tplc="774C1EFC">
      <w:start w:val="1"/>
      <w:numFmt w:val="decimal"/>
      <w:lvlText w:val="%7."/>
      <w:lvlJc w:val="left"/>
      <w:pPr>
        <w:ind w:left="720" w:hanging="360"/>
      </w:pPr>
    </w:lvl>
    <w:lvl w:ilvl="7" w:tplc="FF54D826">
      <w:start w:val="1"/>
      <w:numFmt w:val="decimal"/>
      <w:lvlText w:val="%8."/>
      <w:lvlJc w:val="left"/>
      <w:pPr>
        <w:ind w:left="720" w:hanging="360"/>
      </w:pPr>
    </w:lvl>
    <w:lvl w:ilvl="8" w:tplc="D114956E">
      <w:start w:val="1"/>
      <w:numFmt w:val="decimal"/>
      <w:lvlText w:val="%9."/>
      <w:lvlJc w:val="left"/>
      <w:pPr>
        <w:ind w:left="720" w:hanging="360"/>
      </w:pPr>
    </w:lvl>
  </w:abstractNum>
  <w:abstractNum w:abstractNumId="31" w15:restartNumberingAfterBreak="0">
    <w:nsid w:val="42167D50"/>
    <w:multiLevelType w:val="hybridMultilevel"/>
    <w:tmpl w:val="87962B94"/>
    <w:lvl w:ilvl="0" w:tplc="1E0408CE">
      <w:start w:val="1"/>
      <w:numFmt w:val="decimal"/>
      <w:lvlText w:val="%1."/>
      <w:lvlJc w:val="left"/>
      <w:pPr>
        <w:ind w:left="720" w:hanging="360"/>
      </w:pPr>
    </w:lvl>
    <w:lvl w:ilvl="1" w:tplc="4C0E2E76">
      <w:start w:val="1"/>
      <w:numFmt w:val="decimal"/>
      <w:lvlText w:val="%2."/>
      <w:lvlJc w:val="left"/>
      <w:pPr>
        <w:ind w:left="720" w:hanging="360"/>
      </w:pPr>
    </w:lvl>
    <w:lvl w:ilvl="2" w:tplc="D9DC81C8">
      <w:start w:val="1"/>
      <w:numFmt w:val="decimal"/>
      <w:lvlText w:val="%3."/>
      <w:lvlJc w:val="left"/>
      <w:pPr>
        <w:ind w:left="720" w:hanging="360"/>
      </w:pPr>
    </w:lvl>
    <w:lvl w:ilvl="3" w:tplc="61FC8ED2">
      <w:start w:val="1"/>
      <w:numFmt w:val="decimal"/>
      <w:lvlText w:val="%4."/>
      <w:lvlJc w:val="left"/>
      <w:pPr>
        <w:ind w:left="720" w:hanging="360"/>
      </w:pPr>
    </w:lvl>
    <w:lvl w:ilvl="4" w:tplc="96664E76">
      <w:start w:val="1"/>
      <w:numFmt w:val="decimal"/>
      <w:lvlText w:val="%5."/>
      <w:lvlJc w:val="left"/>
      <w:pPr>
        <w:ind w:left="720" w:hanging="360"/>
      </w:pPr>
    </w:lvl>
    <w:lvl w:ilvl="5" w:tplc="88860418">
      <w:start w:val="1"/>
      <w:numFmt w:val="decimal"/>
      <w:lvlText w:val="%6."/>
      <w:lvlJc w:val="left"/>
      <w:pPr>
        <w:ind w:left="720" w:hanging="360"/>
      </w:pPr>
    </w:lvl>
    <w:lvl w:ilvl="6" w:tplc="6F2C60D2">
      <w:start w:val="1"/>
      <w:numFmt w:val="decimal"/>
      <w:lvlText w:val="%7."/>
      <w:lvlJc w:val="left"/>
      <w:pPr>
        <w:ind w:left="720" w:hanging="360"/>
      </w:pPr>
    </w:lvl>
    <w:lvl w:ilvl="7" w:tplc="EABA6A94">
      <w:start w:val="1"/>
      <w:numFmt w:val="decimal"/>
      <w:lvlText w:val="%8."/>
      <w:lvlJc w:val="left"/>
      <w:pPr>
        <w:ind w:left="720" w:hanging="360"/>
      </w:pPr>
    </w:lvl>
    <w:lvl w:ilvl="8" w:tplc="390A8F8A">
      <w:start w:val="1"/>
      <w:numFmt w:val="decimal"/>
      <w:lvlText w:val="%9."/>
      <w:lvlJc w:val="left"/>
      <w:pPr>
        <w:ind w:left="720" w:hanging="360"/>
      </w:pPr>
    </w:lvl>
  </w:abstractNum>
  <w:abstractNum w:abstractNumId="32" w15:restartNumberingAfterBreak="0">
    <w:nsid w:val="48773CFE"/>
    <w:multiLevelType w:val="multilevel"/>
    <w:tmpl w:val="4F2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881354"/>
    <w:multiLevelType w:val="hybridMultilevel"/>
    <w:tmpl w:val="60D40BA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0F5F9A"/>
    <w:multiLevelType w:val="hybridMultilevel"/>
    <w:tmpl w:val="BAF843E8"/>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5" w15:restartNumberingAfterBreak="0">
    <w:nsid w:val="627A3DE3"/>
    <w:multiLevelType w:val="hybridMultilevel"/>
    <w:tmpl w:val="FCA4D1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230EC8"/>
    <w:multiLevelType w:val="hybridMultilevel"/>
    <w:tmpl w:val="98ACA9D0"/>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7" w15:restartNumberingAfterBreak="0">
    <w:nsid w:val="66406672"/>
    <w:multiLevelType w:val="singleLevel"/>
    <w:tmpl w:val="BF105796"/>
    <w:lvl w:ilvl="0">
      <w:start w:val="1"/>
      <w:numFmt w:val="none"/>
      <w:lvlText w:val="2."/>
      <w:legacy w:legacy="1" w:legacySpace="0" w:legacyIndent="283"/>
      <w:lvlJc w:val="left"/>
      <w:rPr>
        <w:rFonts w:ascii="Times New Roman" w:hAnsi="Times New Roman" w:hint="default"/>
        <w:b/>
        <w:i w:val="0"/>
        <w:sz w:val="20"/>
      </w:rPr>
    </w:lvl>
  </w:abstractNum>
  <w:abstractNum w:abstractNumId="38" w15:restartNumberingAfterBreak="0">
    <w:nsid w:val="70E72E39"/>
    <w:multiLevelType w:val="hybridMultilevel"/>
    <w:tmpl w:val="F1223C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7563162">
    <w:abstractNumId w:val="8"/>
  </w:num>
  <w:num w:numId="2" w16cid:durableId="70976061">
    <w:abstractNumId w:val="6"/>
  </w:num>
  <w:num w:numId="3" w16cid:durableId="1834443810">
    <w:abstractNumId w:val="5"/>
  </w:num>
  <w:num w:numId="4" w16cid:durableId="1317415814">
    <w:abstractNumId w:val="4"/>
  </w:num>
  <w:num w:numId="5" w16cid:durableId="1702895077">
    <w:abstractNumId w:val="7"/>
  </w:num>
  <w:num w:numId="6" w16cid:durableId="291331725">
    <w:abstractNumId w:val="3"/>
  </w:num>
  <w:num w:numId="7" w16cid:durableId="652224082">
    <w:abstractNumId w:val="2"/>
  </w:num>
  <w:num w:numId="8" w16cid:durableId="2062359557">
    <w:abstractNumId w:val="1"/>
  </w:num>
  <w:num w:numId="9" w16cid:durableId="874123695">
    <w:abstractNumId w:val="0"/>
  </w:num>
  <w:num w:numId="10" w16cid:durableId="625816266">
    <w:abstractNumId w:val="23"/>
  </w:num>
  <w:num w:numId="11" w16cid:durableId="242303227">
    <w:abstractNumId w:val="22"/>
  </w:num>
  <w:num w:numId="12" w16cid:durableId="918444819">
    <w:abstractNumId w:val="33"/>
  </w:num>
  <w:num w:numId="13" w16cid:durableId="759722182">
    <w:abstractNumId w:val="21"/>
  </w:num>
  <w:num w:numId="14" w16cid:durableId="1484810107">
    <w:abstractNumId w:val="24"/>
  </w:num>
  <w:num w:numId="15" w16cid:durableId="1279218715">
    <w:abstractNumId w:val="16"/>
  </w:num>
  <w:num w:numId="16" w16cid:durableId="1301770868">
    <w:abstractNumId w:val="28"/>
  </w:num>
  <w:num w:numId="17" w16cid:durableId="1338726365">
    <w:abstractNumId w:val="18"/>
  </w:num>
  <w:num w:numId="18" w16cid:durableId="881331519">
    <w:abstractNumId w:val="36"/>
  </w:num>
  <w:num w:numId="19" w16cid:durableId="2109546447">
    <w:abstractNumId w:val="19"/>
  </w:num>
  <w:num w:numId="20" w16cid:durableId="648750379">
    <w:abstractNumId w:val="17"/>
  </w:num>
  <w:num w:numId="21" w16cid:durableId="1389300727">
    <w:abstractNumId w:val="32"/>
  </w:num>
  <w:num w:numId="22" w16cid:durableId="2015254686">
    <w:abstractNumId w:val="38"/>
  </w:num>
  <w:num w:numId="23" w16cid:durableId="88896969">
    <w:abstractNumId w:val="37"/>
  </w:num>
  <w:num w:numId="24" w16cid:durableId="1207983129">
    <w:abstractNumId w:val="10"/>
  </w:num>
  <w:num w:numId="25" w16cid:durableId="1083724815">
    <w:abstractNumId w:val="12"/>
  </w:num>
  <w:num w:numId="26" w16cid:durableId="1844733634">
    <w:abstractNumId w:val="27"/>
  </w:num>
  <w:num w:numId="27" w16cid:durableId="2085568424">
    <w:abstractNumId w:val="14"/>
  </w:num>
  <w:num w:numId="28" w16cid:durableId="519583041">
    <w:abstractNumId w:val="31"/>
  </w:num>
  <w:num w:numId="29" w16cid:durableId="270821811">
    <w:abstractNumId w:val="30"/>
  </w:num>
  <w:num w:numId="30" w16cid:durableId="101145686">
    <w:abstractNumId w:val="9"/>
  </w:num>
  <w:num w:numId="31" w16cid:durableId="202989215">
    <w:abstractNumId w:val="34"/>
  </w:num>
  <w:num w:numId="32" w16cid:durableId="1765999267">
    <w:abstractNumId w:val="35"/>
  </w:num>
  <w:num w:numId="33" w16cid:durableId="63799294">
    <w:abstractNumId w:val="11"/>
  </w:num>
  <w:num w:numId="34" w16cid:durableId="324018882">
    <w:abstractNumId w:val="13"/>
  </w:num>
  <w:num w:numId="35" w16cid:durableId="1311981510">
    <w:abstractNumId w:val="26"/>
  </w:num>
  <w:num w:numId="36" w16cid:durableId="757602617">
    <w:abstractNumId w:val="20"/>
  </w:num>
  <w:num w:numId="37" w16cid:durableId="458425734">
    <w:abstractNumId w:val="15"/>
  </w:num>
  <w:num w:numId="38" w16cid:durableId="569728465">
    <w:abstractNumId w:val="29"/>
  </w:num>
  <w:num w:numId="39" w16cid:durableId="4673615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047"/>
    <w:rsid w:val="0000055A"/>
    <w:rsid w:val="0000450C"/>
    <w:rsid w:val="000059C8"/>
    <w:rsid w:val="000164C9"/>
    <w:rsid w:val="00016BB7"/>
    <w:rsid w:val="00016EC6"/>
    <w:rsid w:val="00020459"/>
    <w:rsid w:val="000215DF"/>
    <w:rsid w:val="00034605"/>
    <w:rsid w:val="00034616"/>
    <w:rsid w:val="00036D99"/>
    <w:rsid w:val="00036FD5"/>
    <w:rsid w:val="00037167"/>
    <w:rsid w:val="00040EE2"/>
    <w:rsid w:val="00044346"/>
    <w:rsid w:val="000457C6"/>
    <w:rsid w:val="0005047C"/>
    <w:rsid w:val="00055EB4"/>
    <w:rsid w:val="00060388"/>
    <w:rsid w:val="0006063C"/>
    <w:rsid w:val="000607CA"/>
    <w:rsid w:val="00060AFA"/>
    <w:rsid w:val="00063C66"/>
    <w:rsid w:val="00063E45"/>
    <w:rsid w:val="000654AC"/>
    <w:rsid w:val="0007125E"/>
    <w:rsid w:val="0008023D"/>
    <w:rsid w:val="00080B15"/>
    <w:rsid w:val="000819C2"/>
    <w:rsid w:val="00087AEF"/>
    <w:rsid w:val="00087FC5"/>
    <w:rsid w:val="00091A9F"/>
    <w:rsid w:val="000A122F"/>
    <w:rsid w:val="000A2803"/>
    <w:rsid w:val="000A5C22"/>
    <w:rsid w:val="000A6D1A"/>
    <w:rsid w:val="000B4D21"/>
    <w:rsid w:val="000B4DB4"/>
    <w:rsid w:val="000B577A"/>
    <w:rsid w:val="000C01E7"/>
    <w:rsid w:val="000C3C46"/>
    <w:rsid w:val="000C6AF5"/>
    <w:rsid w:val="000D443C"/>
    <w:rsid w:val="000D46FF"/>
    <w:rsid w:val="000D4B15"/>
    <w:rsid w:val="000D7179"/>
    <w:rsid w:val="000D77CF"/>
    <w:rsid w:val="000E4D9E"/>
    <w:rsid w:val="000E78DE"/>
    <w:rsid w:val="000F126B"/>
    <w:rsid w:val="000F481F"/>
    <w:rsid w:val="000F7827"/>
    <w:rsid w:val="001006B9"/>
    <w:rsid w:val="0010116F"/>
    <w:rsid w:val="001041BA"/>
    <w:rsid w:val="00105345"/>
    <w:rsid w:val="00106171"/>
    <w:rsid w:val="0010644E"/>
    <w:rsid w:val="00106C6C"/>
    <w:rsid w:val="00107788"/>
    <w:rsid w:val="00113B20"/>
    <w:rsid w:val="00113FA0"/>
    <w:rsid w:val="00114891"/>
    <w:rsid w:val="001162F5"/>
    <w:rsid w:val="00116EC9"/>
    <w:rsid w:val="001208AE"/>
    <w:rsid w:val="001235C5"/>
    <w:rsid w:val="00125470"/>
    <w:rsid w:val="0013178C"/>
    <w:rsid w:val="00132012"/>
    <w:rsid w:val="00132134"/>
    <w:rsid w:val="00136C35"/>
    <w:rsid w:val="0014312B"/>
    <w:rsid w:val="00146E9E"/>
    <w:rsid w:val="00147D48"/>
    <w:rsid w:val="0015074B"/>
    <w:rsid w:val="00154A52"/>
    <w:rsid w:val="001557C6"/>
    <w:rsid w:val="001603F1"/>
    <w:rsid w:val="00164031"/>
    <w:rsid w:val="001731BA"/>
    <w:rsid w:val="00182348"/>
    <w:rsid w:val="00183447"/>
    <w:rsid w:val="00185C54"/>
    <w:rsid w:val="001949BE"/>
    <w:rsid w:val="001A083F"/>
    <w:rsid w:val="001A147A"/>
    <w:rsid w:val="001A736C"/>
    <w:rsid w:val="001A7841"/>
    <w:rsid w:val="001B0C74"/>
    <w:rsid w:val="001B3416"/>
    <w:rsid w:val="001B5D00"/>
    <w:rsid w:val="001B76A2"/>
    <w:rsid w:val="001C09B8"/>
    <w:rsid w:val="001C3AB2"/>
    <w:rsid w:val="001C5042"/>
    <w:rsid w:val="001D1371"/>
    <w:rsid w:val="001D385F"/>
    <w:rsid w:val="001D5D75"/>
    <w:rsid w:val="001E05D5"/>
    <w:rsid w:val="001E091C"/>
    <w:rsid w:val="001E1C8B"/>
    <w:rsid w:val="001E76ED"/>
    <w:rsid w:val="001F40EC"/>
    <w:rsid w:val="001F6884"/>
    <w:rsid w:val="001F70FE"/>
    <w:rsid w:val="00201645"/>
    <w:rsid w:val="00201944"/>
    <w:rsid w:val="002036F8"/>
    <w:rsid w:val="00204B03"/>
    <w:rsid w:val="002061CC"/>
    <w:rsid w:val="00206C0F"/>
    <w:rsid w:val="00206FA0"/>
    <w:rsid w:val="00207064"/>
    <w:rsid w:val="002153BB"/>
    <w:rsid w:val="00223FAB"/>
    <w:rsid w:val="00224185"/>
    <w:rsid w:val="00225331"/>
    <w:rsid w:val="00227696"/>
    <w:rsid w:val="00231297"/>
    <w:rsid w:val="00232B71"/>
    <w:rsid w:val="00236858"/>
    <w:rsid w:val="00240C94"/>
    <w:rsid w:val="002410ED"/>
    <w:rsid w:val="00241752"/>
    <w:rsid w:val="00245D4E"/>
    <w:rsid w:val="0025006C"/>
    <w:rsid w:val="0025204C"/>
    <w:rsid w:val="00252090"/>
    <w:rsid w:val="00253DDE"/>
    <w:rsid w:val="00254548"/>
    <w:rsid w:val="00254C6B"/>
    <w:rsid w:val="00255033"/>
    <w:rsid w:val="002552AC"/>
    <w:rsid w:val="0026005D"/>
    <w:rsid w:val="00262E47"/>
    <w:rsid w:val="00264269"/>
    <w:rsid w:val="002654EF"/>
    <w:rsid w:val="0026779D"/>
    <w:rsid w:val="00270186"/>
    <w:rsid w:val="00271C7D"/>
    <w:rsid w:val="00271D6C"/>
    <w:rsid w:val="00274FC8"/>
    <w:rsid w:val="00281FDF"/>
    <w:rsid w:val="00282004"/>
    <w:rsid w:val="00286C78"/>
    <w:rsid w:val="00287425"/>
    <w:rsid w:val="00291492"/>
    <w:rsid w:val="002960CB"/>
    <w:rsid w:val="0029639D"/>
    <w:rsid w:val="002A2D49"/>
    <w:rsid w:val="002A37C0"/>
    <w:rsid w:val="002A5204"/>
    <w:rsid w:val="002A6F7F"/>
    <w:rsid w:val="002B4B81"/>
    <w:rsid w:val="002B4F31"/>
    <w:rsid w:val="002B5EF8"/>
    <w:rsid w:val="002C2995"/>
    <w:rsid w:val="002C6DB1"/>
    <w:rsid w:val="002E107A"/>
    <w:rsid w:val="002E45AB"/>
    <w:rsid w:val="002E4C2C"/>
    <w:rsid w:val="002E53D5"/>
    <w:rsid w:val="002E7E27"/>
    <w:rsid w:val="002F1BAE"/>
    <w:rsid w:val="002F221F"/>
    <w:rsid w:val="002F2790"/>
    <w:rsid w:val="002F5883"/>
    <w:rsid w:val="002F6216"/>
    <w:rsid w:val="002F7C5F"/>
    <w:rsid w:val="0030279B"/>
    <w:rsid w:val="00305ED5"/>
    <w:rsid w:val="003073CD"/>
    <w:rsid w:val="00310FA7"/>
    <w:rsid w:val="003116F7"/>
    <w:rsid w:val="00314DCF"/>
    <w:rsid w:val="0031672B"/>
    <w:rsid w:val="00316AFD"/>
    <w:rsid w:val="00317F66"/>
    <w:rsid w:val="0032120A"/>
    <w:rsid w:val="003215FB"/>
    <w:rsid w:val="00322764"/>
    <w:rsid w:val="00325D66"/>
    <w:rsid w:val="00326F90"/>
    <w:rsid w:val="00330535"/>
    <w:rsid w:val="00332CA4"/>
    <w:rsid w:val="0033591F"/>
    <w:rsid w:val="003372D0"/>
    <w:rsid w:val="0033752F"/>
    <w:rsid w:val="00337D43"/>
    <w:rsid w:val="00337EC4"/>
    <w:rsid w:val="003406D6"/>
    <w:rsid w:val="00340A56"/>
    <w:rsid w:val="00340DB3"/>
    <w:rsid w:val="00342BC7"/>
    <w:rsid w:val="00342CC4"/>
    <w:rsid w:val="003434CD"/>
    <w:rsid w:val="00343920"/>
    <w:rsid w:val="00343A8D"/>
    <w:rsid w:val="00346053"/>
    <w:rsid w:val="003464A0"/>
    <w:rsid w:val="00352DA4"/>
    <w:rsid w:val="00353FDE"/>
    <w:rsid w:val="00356401"/>
    <w:rsid w:val="003565C1"/>
    <w:rsid w:val="00360446"/>
    <w:rsid w:val="00361CA7"/>
    <w:rsid w:val="00365E4B"/>
    <w:rsid w:val="00367322"/>
    <w:rsid w:val="00370C4F"/>
    <w:rsid w:val="00372956"/>
    <w:rsid w:val="003776CA"/>
    <w:rsid w:val="00377D0E"/>
    <w:rsid w:val="00380EEF"/>
    <w:rsid w:val="00381176"/>
    <w:rsid w:val="00386009"/>
    <w:rsid w:val="00387383"/>
    <w:rsid w:val="00387FF4"/>
    <w:rsid w:val="00393F75"/>
    <w:rsid w:val="00396121"/>
    <w:rsid w:val="003A18E3"/>
    <w:rsid w:val="003B1017"/>
    <w:rsid w:val="003B130B"/>
    <w:rsid w:val="003B18C2"/>
    <w:rsid w:val="003C3E1B"/>
    <w:rsid w:val="003C66FF"/>
    <w:rsid w:val="003D12B8"/>
    <w:rsid w:val="003D14F7"/>
    <w:rsid w:val="003E0BA2"/>
    <w:rsid w:val="003F3690"/>
    <w:rsid w:val="003F4BA3"/>
    <w:rsid w:val="00403214"/>
    <w:rsid w:val="0041450A"/>
    <w:rsid w:val="00414CB5"/>
    <w:rsid w:val="00414CDE"/>
    <w:rsid w:val="0042476E"/>
    <w:rsid w:val="004266A3"/>
    <w:rsid w:val="004303C4"/>
    <w:rsid w:val="00430623"/>
    <w:rsid w:val="004314D7"/>
    <w:rsid w:val="00440C74"/>
    <w:rsid w:val="0044448E"/>
    <w:rsid w:val="00444859"/>
    <w:rsid w:val="0044527D"/>
    <w:rsid w:val="00445AE7"/>
    <w:rsid w:val="00446985"/>
    <w:rsid w:val="00447032"/>
    <w:rsid w:val="004507DE"/>
    <w:rsid w:val="0046213C"/>
    <w:rsid w:val="004663C3"/>
    <w:rsid w:val="00472410"/>
    <w:rsid w:val="004740F4"/>
    <w:rsid w:val="004768AA"/>
    <w:rsid w:val="004817F5"/>
    <w:rsid w:val="00487047"/>
    <w:rsid w:val="00487E7C"/>
    <w:rsid w:val="00490A96"/>
    <w:rsid w:val="0049217D"/>
    <w:rsid w:val="004A2740"/>
    <w:rsid w:val="004A644A"/>
    <w:rsid w:val="004B3969"/>
    <w:rsid w:val="004B6A49"/>
    <w:rsid w:val="004C0E1A"/>
    <w:rsid w:val="004C0F7D"/>
    <w:rsid w:val="004C32AC"/>
    <w:rsid w:val="004D36C1"/>
    <w:rsid w:val="004D663A"/>
    <w:rsid w:val="004E0199"/>
    <w:rsid w:val="004E2AAE"/>
    <w:rsid w:val="004E2EB8"/>
    <w:rsid w:val="004E3736"/>
    <w:rsid w:val="004E435A"/>
    <w:rsid w:val="004E58C0"/>
    <w:rsid w:val="004E6A19"/>
    <w:rsid w:val="004F1316"/>
    <w:rsid w:val="004F1A0A"/>
    <w:rsid w:val="004F3C73"/>
    <w:rsid w:val="004F7957"/>
    <w:rsid w:val="004F7FB1"/>
    <w:rsid w:val="0050157F"/>
    <w:rsid w:val="00504AF9"/>
    <w:rsid w:val="0050511F"/>
    <w:rsid w:val="00510881"/>
    <w:rsid w:val="0051237E"/>
    <w:rsid w:val="00514FF9"/>
    <w:rsid w:val="00515ABA"/>
    <w:rsid w:val="005162A0"/>
    <w:rsid w:val="00517C49"/>
    <w:rsid w:val="00520F11"/>
    <w:rsid w:val="0052192B"/>
    <w:rsid w:val="00526FE4"/>
    <w:rsid w:val="0052760D"/>
    <w:rsid w:val="005314F4"/>
    <w:rsid w:val="005350A5"/>
    <w:rsid w:val="005366B1"/>
    <w:rsid w:val="005414FE"/>
    <w:rsid w:val="00543114"/>
    <w:rsid w:val="00543A3E"/>
    <w:rsid w:val="00547352"/>
    <w:rsid w:val="00550593"/>
    <w:rsid w:val="00552117"/>
    <w:rsid w:val="00560978"/>
    <w:rsid w:val="005609F2"/>
    <w:rsid w:val="00566284"/>
    <w:rsid w:val="005711A1"/>
    <w:rsid w:val="00575DB2"/>
    <w:rsid w:val="00580826"/>
    <w:rsid w:val="005810F6"/>
    <w:rsid w:val="005822CD"/>
    <w:rsid w:val="0058281D"/>
    <w:rsid w:val="005867CE"/>
    <w:rsid w:val="00587E70"/>
    <w:rsid w:val="005912FC"/>
    <w:rsid w:val="00593D74"/>
    <w:rsid w:val="005A256F"/>
    <w:rsid w:val="005A3F0A"/>
    <w:rsid w:val="005A3F70"/>
    <w:rsid w:val="005A55E1"/>
    <w:rsid w:val="005A5917"/>
    <w:rsid w:val="005A7CE1"/>
    <w:rsid w:val="005B1FFD"/>
    <w:rsid w:val="005C1186"/>
    <w:rsid w:val="005C5542"/>
    <w:rsid w:val="005C5978"/>
    <w:rsid w:val="005C6D29"/>
    <w:rsid w:val="005C77EC"/>
    <w:rsid w:val="005C7FC1"/>
    <w:rsid w:val="005D084C"/>
    <w:rsid w:val="005D3454"/>
    <w:rsid w:val="005D4CC0"/>
    <w:rsid w:val="005D5994"/>
    <w:rsid w:val="005D777D"/>
    <w:rsid w:val="005E16C0"/>
    <w:rsid w:val="005E2C8B"/>
    <w:rsid w:val="005E4914"/>
    <w:rsid w:val="005E6125"/>
    <w:rsid w:val="005F5DFB"/>
    <w:rsid w:val="005F683B"/>
    <w:rsid w:val="005F6B5C"/>
    <w:rsid w:val="005F6F9D"/>
    <w:rsid w:val="0061135F"/>
    <w:rsid w:val="00614E53"/>
    <w:rsid w:val="00614FB8"/>
    <w:rsid w:val="00615178"/>
    <w:rsid w:val="0061587A"/>
    <w:rsid w:val="006170A8"/>
    <w:rsid w:val="0061750D"/>
    <w:rsid w:val="00620E98"/>
    <w:rsid w:val="00623146"/>
    <w:rsid w:val="006239BF"/>
    <w:rsid w:val="00630BD6"/>
    <w:rsid w:val="00632B3E"/>
    <w:rsid w:val="006351B6"/>
    <w:rsid w:val="006405F0"/>
    <w:rsid w:val="0064639F"/>
    <w:rsid w:val="00647BBB"/>
    <w:rsid w:val="006501FD"/>
    <w:rsid w:val="0065249C"/>
    <w:rsid w:val="00652776"/>
    <w:rsid w:val="006559F3"/>
    <w:rsid w:val="00655DA7"/>
    <w:rsid w:val="00656510"/>
    <w:rsid w:val="006568B0"/>
    <w:rsid w:val="0066732D"/>
    <w:rsid w:val="0067056F"/>
    <w:rsid w:val="00671245"/>
    <w:rsid w:val="0067147C"/>
    <w:rsid w:val="0067153C"/>
    <w:rsid w:val="00671954"/>
    <w:rsid w:val="006727F0"/>
    <w:rsid w:val="006741AD"/>
    <w:rsid w:val="00676D29"/>
    <w:rsid w:val="00683B1C"/>
    <w:rsid w:val="00690BCD"/>
    <w:rsid w:val="00690D88"/>
    <w:rsid w:val="00691B00"/>
    <w:rsid w:val="00692A34"/>
    <w:rsid w:val="006A7268"/>
    <w:rsid w:val="006B1CA4"/>
    <w:rsid w:val="006B46FC"/>
    <w:rsid w:val="006B551E"/>
    <w:rsid w:val="006B6B7A"/>
    <w:rsid w:val="006C5B19"/>
    <w:rsid w:val="006C5C14"/>
    <w:rsid w:val="006C69D5"/>
    <w:rsid w:val="006C7329"/>
    <w:rsid w:val="006D04BB"/>
    <w:rsid w:val="006D3D6F"/>
    <w:rsid w:val="006D48C9"/>
    <w:rsid w:val="006D569B"/>
    <w:rsid w:val="006E00F0"/>
    <w:rsid w:val="006E3B81"/>
    <w:rsid w:val="006E5A92"/>
    <w:rsid w:val="006F0923"/>
    <w:rsid w:val="006F2CC7"/>
    <w:rsid w:val="006F364B"/>
    <w:rsid w:val="006F3761"/>
    <w:rsid w:val="006F7C31"/>
    <w:rsid w:val="00700003"/>
    <w:rsid w:val="0070270B"/>
    <w:rsid w:val="00703A7E"/>
    <w:rsid w:val="00704CE1"/>
    <w:rsid w:val="0070749E"/>
    <w:rsid w:val="00707713"/>
    <w:rsid w:val="0071512A"/>
    <w:rsid w:val="007151A7"/>
    <w:rsid w:val="00715E87"/>
    <w:rsid w:val="00715F98"/>
    <w:rsid w:val="00721201"/>
    <w:rsid w:val="00724641"/>
    <w:rsid w:val="00727B10"/>
    <w:rsid w:val="00730BF0"/>
    <w:rsid w:val="00732468"/>
    <w:rsid w:val="0073371C"/>
    <w:rsid w:val="00733FFE"/>
    <w:rsid w:val="00737835"/>
    <w:rsid w:val="007415F7"/>
    <w:rsid w:val="00741696"/>
    <w:rsid w:val="007442AE"/>
    <w:rsid w:val="00744D37"/>
    <w:rsid w:val="00744EF2"/>
    <w:rsid w:val="00744F74"/>
    <w:rsid w:val="0075029F"/>
    <w:rsid w:val="00756E3D"/>
    <w:rsid w:val="00760CCB"/>
    <w:rsid w:val="00762AF5"/>
    <w:rsid w:val="0076551F"/>
    <w:rsid w:val="0076744D"/>
    <w:rsid w:val="00767C1E"/>
    <w:rsid w:val="0077221F"/>
    <w:rsid w:val="00775818"/>
    <w:rsid w:val="0077649E"/>
    <w:rsid w:val="007846AB"/>
    <w:rsid w:val="00784F6B"/>
    <w:rsid w:val="0078663D"/>
    <w:rsid w:val="00787E57"/>
    <w:rsid w:val="0079003D"/>
    <w:rsid w:val="00793F8B"/>
    <w:rsid w:val="00796A95"/>
    <w:rsid w:val="007976E5"/>
    <w:rsid w:val="00797BFF"/>
    <w:rsid w:val="007A0932"/>
    <w:rsid w:val="007A2AB2"/>
    <w:rsid w:val="007A4A27"/>
    <w:rsid w:val="007A7979"/>
    <w:rsid w:val="007B0193"/>
    <w:rsid w:val="007B0862"/>
    <w:rsid w:val="007B53FC"/>
    <w:rsid w:val="007B695F"/>
    <w:rsid w:val="007C4AA5"/>
    <w:rsid w:val="007D2EEC"/>
    <w:rsid w:val="007D4A88"/>
    <w:rsid w:val="007D4BEE"/>
    <w:rsid w:val="007D665B"/>
    <w:rsid w:val="007E04B4"/>
    <w:rsid w:val="007E1558"/>
    <w:rsid w:val="007E1B75"/>
    <w:rsid w:val="007F06CB"/>
    <w:rsid w:val="007F0CB2"/>
    <w:rsid w:val="007F4973"/>
    <w:rsid w:val="007F4BA1"/>
    <w:rsid w:val="007F5866"/>
    <w:rsid w:val="007F7157"/>
    <w:rsid w:val="008014D6"/>
    <w:rsid w:val="008028D8"/>
    <w:rsid w:val="00802B03"/>
    <w:rsid w:val="008060C2"/>
    <w:rsid w:val="00806357"/>
    <w:rsid w:val="00806D6F"/>
    <w:rsid w:val="00811576"/>
    <w:rsid w:val="00815AA1"/>
    <w:rsid w:val="00816942"/>
    <w:rsid w:val="008206E3"/>
    <w:rsid w:val="008216C2"/>
    <w:rsid w:val="00823A21"/>
    <w:rsid w:val="008344A7"/>
    <w:rsid w:val="00835591"/>
    <w:rsid w:val="008364D6"/>
    <w:rsid w:val="00836A34"/>
    <w:rsid w:val="00841C62"/>
    <w:rsid w:val="008431CE"/>
    <w:rsid w:val="0084543A"/>
    <w:rsid w:val="0084786D"/>
    <w:rsid w:val="00847A05"/>
    <w:rsid w:val="00847D54"/>
    <w:rsid w:val="00850C49"/>
    <w:rsid w:val="008561D0"/>
    <w:rsid w:val="0086111F"/>
    <w:rsid w:val="008617B9"/>
    <w:rsid w:val="00863044"/>
    <w:rsid w:val="00867A1A"/>
    <w:rsid w:val="00870174"/>
    <w:rsid w:val="00871884"/>
    <w:rsid w:val="00877244"/>
    <w:rsid w:val="00877C18"/>
    <w:rsid w:val="00880D12"/>
    <w:rsid w:val="008844EA"/>
    <w:rsid w:val="00891C3A"/>
    <w:rsid w:val="00895354"/>
    <w:rsid w:val="008A0512"/>
    <w:rsid w:val="008A28B2"/>
    <w:rsid w:val="008A2D30"/>
    <w:rsid w:val="008A5026"/>
    <w:rsid w:val="008B010F"/>
    <w:rsid w:val="008B2E99"/>
    <w:rsid w:val="008B340A"/>
    <w:rsid w:val="008B5F50"/>
    <w:rsid w:val="008B7ADD"/>
    <w:rsid w:val="008C20C3"/>
    <w:rsid w:val="008C700D"/>
    <w:rsid w:val="008C7BC2"/>
    <w:rsid w:val="008D2F05"/>
    <w:rsid w:val="008E50A4"/>
    <w:rsid w:val="008E5857"/>
    <w:rsid w:val="008F4453"/>
    <w:rsid w:val="008F49F5"/>
    <w:rsid w:val="008F52E1"/>
    <w:rsid w:val="008F558E"/>
    <w:rsid w:val="008F7323"/>
    <w:rsid w:val="0090458D"/>
    <w:rsid w:val="009079A5"/>
    <w:rsid w:val="0091357A"/>
    <w:rsid w:val="00914556"/>
    <w:rsid w:val="00914931"/>
    <w:rsid w:val="00914DDC"/>
    <w:rsid w:val="0091539E"/>
    <w:rsid w:val="00915B45"/>
    <w:rsid w:val="00915EA6"/>
    <w:rsid w:val="0092273C"/>
    <w:rsid w:val="00927430"/>
    <w:rsid w:val="00930FC5"/>
    <w:rsid w:val="00932DA6"/>
    <w:rsid w:val="00933FA1"/>
    <w:rsid w:val="00937D1D"/>
    <w:rsid w:val="00937D7D"/>
    <w:rsid w:val="00941D84"/>
    <w:rsid w:val="009433B9"/>
    <w:rsid w:val="009456C9"/>
    <w:rsid w:val="009500D3"/>
    <w:rsid w:val="00954733"/>
    <w:rsid w:val="00954CE4"/>
    <w:rsid w:val="009614BB"/>
    <w:rsid w:val="009614BC"/>
    <w:rsid w:val="00961736"/>
    <w:rsid w:val="009618EE"/>
    <w:rsid w:val="00962291"/>
    <w:rsid w:val="00962D41"/>
    <w:rsid w:val="009668F8"/>
    <w:rsid w:val="00967E7B"/>
    <w:rsid w:val="00967FC8"/>
    <w:rsid w:val="00970791"/>
    <w:rsid w:val="009721E3"/>
    <w:rsid w:val="009725B3"/>
    <w:rsid w:val="009725E8"/>
    <w:rsid w:val="009763CE"/>
    <w:rsid w:val="00980AF4"/>
    <w:rsid w:val="00982CBF"/>
    <w:rsid w:val="00984BD6"/>
    <w:rsid w:val="00991444"/>
    <w:rsid w:val="00992391"/>
    <w:rsid w:val="00992B72"/>
    <w:rsid w:val="00993B70"/>
    <w:rsid w:val="00995C33"/>
    <w:rsid w:val="009A1DEE"/>
    <w:rsid w:val="009A44BD"/>
    <w:rsid w:val="009A6F51"/>
    <w:rsid w:val="009B17AB"/>
    <w:rsid w:val="009B17E2"/>
    <w:rsid w:val="009B4903"/>
    <w:rsid w:val="009C2ABA"/>
    <w:rsid w:val="009C31A3"/>
    <w:rsid w:val="009C3DAF"/>
    <w:rsid w:val="009C55E6"/>
    <w:rsid w:val="009C612F"/>
    <w:rsid w:val="009D5E44"/>
    <w:rsid w:val="009D5E7D"/>
    <w:rsid w:val="009D679F"/>
    <w:rsid w:val="009D7FF8"/>
    <w:rsid w:val="009E08E2"/>
    <w:rsid w:val="009E19FB"/>
    <w:rsid w:val="009E31A6"/>
    <w:rsid w:val="009E44E6"/>
    <w:rsid w:val="009E77D4"/>
    <w:rsid w:val="009E7CDA"/>
    <w:rsid w:val="009F0F23"/>
    <w:rsid w:val="009F2095"/>
    <w:rsid w:val="009F3949"/>
    <w:rsid w:val="009F6355"/>
    <w:rsid w:val="00A11B28"/>
    <w:rsid w:val="00A1208F"/>
    <w:rsid w:val="00A166CA"/>
    <w:rsid w:val="00A17B7D"/>
    <w:rsid w:val="00A21819"/>
    <w:rsid w:val="00A24527"/>
    <w:rsid w:val="00A253EA"/>
    <w:rsid w:val="00A2622E"/>
    <w:rsid w:val="00A26398"/>
    <w:rsid w:val="00A26605"/>
    <w:rsid w:val="00A311EC"/>
    <w:rsid w:val="00A31ABC"/>
    <w:rsid w:val="00A3613A"/>
    <w:rsid w:val="00A36F47"/>
    <w:rsid w:val="00A41389"/>
    <w:rsid w:val="00A427B7"/>
    <w:rsid w:val="00A43394"/>
    <w:rsid w:val="00A43542"/>
    <w:rsid w:val="00A47D82"/>
    <w:rsid w:val="00A53793"/>
    <w:rsid w:val="00A55638"/>
    <w:rsid w:val="00A611BD"/>
    <w:rsid w:val="00A6143F"/>
    <w:rsid w:val="00A624FC"/>
    <w:rsid w:val="00A626D4"/>
    <w:rsid w:val="00A70609"/>
    <w:rsid w:val="00A74594"/>
    <w:rsid w:val="00A82403"/>
    <w:rsid w:val="00A8380F"/>
    <w:rsid w:val="00A85592"/>
    <w:rsid w:val="00A90744"/>
    <w:rsid w:val="00A92B24"/>
    <w:rsid w:val="00A92B72"/>
    <w:rsid w:val="00A92EB8"/>
    <w:rsid w:val="00AA12E8"/>
    <w:rsid w:val="00AA1D8D"/>
    <w:rsid w:val="00AA2735"/>
    <w:rsid w:val="00AA4BCF"/>
    <w:rsid w:val="00AA5024"/>
    <w:rsid w:val="00AA79C1"/>
    <w:rsid w:val="00AA7F95"/>
    <w:rsid w:val="00AB0F79"/>
    <w:rsid w:val="00AB1D14"/>
    <w:rsid w:val="00AB2126"/>
    <w:rsid w:val="00AB33D8"/>
    <w:rsid w:val="00AB3526"/>
    <w:rsid w:val="00AB3FBE"/>
    <w:rsid w:val="00AB5B1E"/>
    <w:rsid w:val="00AB60A6"/>
    <w:rsid w:val="00AC0076"/>
    <w:rsid w:val="00AC2D00"/>
    <w:rsid w:val="00AC369F"/>
    <w:rsid w:val="00AC4B70"/>
    <w:rsid w:val="00AC5F1B"/>
    <w:rsid w:val="00AC7031"/>
    <w:rsid w:val="00AC7DB3"/>
    <w:rsid w:val="00AD24FC"/>
    <w:rsid w:val="00AE5F33"/>
    <w:rsid w:val="00AE7062"/>
    <w:rsid w:val="00AE7C03"/>
    <w:rsid w:val="00AF32A1"/>
    <w:rsid w:val="00AF3FB8"/>
    <w:rsid w:val="00AF58A5"/>
    <w:rsid w:val="00AF766D"/>
    <w:rsid w:val="00AF79E5"/>
    <w:rsid w:val="00B03C9F"/>
    <w:rsid w:val="00B045AC"/>
    <w:rsid w:val="00B06215"/>
    <w:rsid w:val="00B070F9"/>
    <w:rsid w:val="00B10378"/>
    <w:rsid w:val="00B116ED"/>
    <w:rsid w:val="00B12765"/>
    <w:rsid w:val="00B14881"/>
    <w:rsid w:val="00B14CCF"/>
    <w:rsid w:val="00B17260"/>
    <w:rsid w:val="00B22152"/>
    <w:rsid w:val="00B2464A"/>
    <w:rsid w:val="00B26FDF"/>
    <w:rsid w:val="00B342D4"/>
    <w:rsid w:val="00B34758"/>
    <w:rsid w:val="00B34B41"/>
    <w:rsid w:val="00B3641D"/>
    <w:rsid w:val="00B36595"/>
    <w:rsid w:val="00B36D7A"/>
    <w:rsid w:val="00B3789C"/>
    <w:rsid w:val="00B406EE"/>
    <w:rsid w:val="00B42681"/>
    <w:rsid w:val="00B42CBB"/>
    <w:rsid w:val="00B4512F"/>
    <w:rsid w:val="00B451D7"/>
    <w:rsid w:val="00B459B3"/>
    <w:rsid w:val="00B47730"/>
    <w:rsid w:val="00B47787"/>
    <w:rsid w:val="00B5081D"/>
    <w:rsid w:val="00B56B74"/>
    <w:rsid w:val="00B6067B"/>
    <w:rsid w:val="00B62460"/>
    <w:rsid w:val="00B6432B"/>
    <w:rsid w:val="00B71044"/>
    <w:rsid w:val="00B7352A"/>
    <w:rsid w:val="00B735F5"/>
    <w:rsid w:val="00B74848"/>
    <w:rsid w:val="00B77D23"/>
    <w:rsid w:val="00B83BAF"/>
    <w:rsid w:val="00B8583D"/>
    <w:rsid w:val="00B866C6"/>
    <w:rsid w:val="00B901C6"/>
    <w:rsid w:val="00B968B8"/>
    <w:rsid w:val="00B96D59"/>
    <w:rsid w:val="00BA0537"/>
    <w:rsid w:val="00BA3FA3"/>
    <w:rsid w:val="00BB4548"/>
    <w:rsid w:val="00BB773E"/>
    <w:rsid w:val="00BB7B5E"/>
    <w:rsid w:val="00BC4BA3"/>
    <w:rsid w:val="00BC503A"/>
    <w:rsid w:val="00BC5433"/>
    <w:rsid w:val="00BC5EB0"/>
    <w:rsid w:val="00BC6BCE"/>
    <w:rsid w:val="00BC7806"/>
    <w:rsid w:val="00BD0995"/>
    <w:rsid w:val="00BD0C7E"/>
    <w:rsid w:val="00BD1539"/>
    <w:rsid w:val="00BE1326"/>
    <w:rsid w:val="00BE4489"/>
    <w:rsid w:val="00BE6549"/>
    <w:rsid w:val="00BE6D76"/>
    <w:rsid w:val="00BF207D"/>
    <w:rsid w:val="00C007BE"/>
    <w:rsid w:val="00C011AE"/>
    <w:rsid w:val="00C03AF7"/>
    <w:rsid w:val="00C0716B"/>
    <w:rsid w:val="00C107E3"/>
    <w:rsid w:val="00C10E09"/>
    <w:rsid w:val="00C14F87"/>
    <w:rsid w:val="00C17A97"/>
    <w:rsid w:val="00C2326A"/>
    <w:rsid w:val="00C23FE3"/>
    <w:rsid w:val="00C24810"/>
    <w:rsid w:val="00C27A6D"/>
    <w:rsid w:val="00C31312"/>
    <w:rsid w:val="00C33093"/>
    <w:rsid w:val="00C34A3F"/>
    <w:rsid w:val="00C37948"/>
    <w:rsid w:val="00C42FF3"/>
    <w:rsid w:val="00C43937"/>
    <w:rsid w:val="00C45AF0"/>
    <w:rsid w:val="00C51A9D"/>
    <w:rsid w:val="00C555A4"/>
    <w:rsid w:val="00C56FC8"/>
    <w:rsid w:val="00C60B26"/>
    <w:rsid w:val="00C630DF"/>
    <w:rsid w:val="00C64E6D"/>
    <w:rsid w:val="00C65E26"/>
    <w:rsid w:val="00C67D0C"/>
    <w:rsid w:val="00C73E7E"/>
    <w:rsid w:val="00C7413A"/>
    <w:rsid w:val="00C752C1"/>
    <w:rsid w:val="00C7623D"/>
    <w:rsid w:val="00C77F79"/>
    <w:rsid w:val="00C80207"/>
    <w:rsid w:val="00C87514"/>
    <w:rsid w:val="00C8792C"/>
    <w:rsid w:val="00C94015"/>
    <w:rsid w:val="00C952AC"/>
    <w:rsid w:val="00C9748E"/>
    <w:rsid w:val="00C97524"/>
    <w:rsid w:val="00CA4480"/>
    <w:rsid w:val="00CA5F3E"/>
    <w:rsid w:val="00CA6698"/>
    <w:rsid w:val="00CB04AF"/>
    <w:rsid w:val="00CB0664"/>
    <w:rsid w:val="00CB3161"/>
    <w:rsid w:val="00CB57C3"/>
    <w:rsid w:val="00CB75D5"/>
    <w:rsid w:val="00CC3298"/>
    <w:rsid w:val="00CD2F0F"/>
    <w:rsid w:val="00CD6010"/>
    <w:rsid w:val="00CE13E3"/>
    <w:rsid w:val="00CE2101"/>
    <w:rsid w:val="00CF4460"/>
    <w:rsid w:val="00CF45BE"/>
    <w:rsid w:val="00CF5E53"/>
    <w:rsid w:val="00CF7A3B"/>
    <w:rsid w:val="00D06DE4"/>
    <w:rsid w:val="00D075A4"/>
    <w:rsid w:val="00D14920"/>
    <w:rsid w:val="00D1744D"/>
    <w:rsid w:val="00D20760"/>
    <w:rsid w:val="00D207BB"/>
    <w:rsid w:val="00D20C87"/>
    <w:rsid w:val="00D225B6"/>
    <w:rsid w:val="00D231C1"/>
    <w:rsid w:val="00D273C0"/>
    <w:rsid w:val="00D3166F"/>
    <w:rsid w:val="00D31690"/>
    <w:rsid w:val="00D32EC0"/>
    <w:rsid w:val="00D33173"/>
    <w:rsid w:val="00D34215"/>
    <w:rsid w:val="00D37A10"/>
    <w:rsid w:val="00D450D8"/>
    <w:rsid w:val="00D45F67"/>
    <w:rsid w:val="00D469B0"/>
    <w:rsid w:val="00D46D74"/>
    <w:rsid w:val="00D504A6"/>
    <w:rsid w:val="00D52D8F"/>
    <w:rsid w:val="00D53F96"/>
    <w:rsid w:val="00D55EE5"/>
    <w:rsid w:val="00D577D3"/>
    <w:rsid w:val="00D62536"/>
    <w:rsid w:val="00D64F3E"/>
    <w:rsid w:val="00D676DD"/>
    <w:rsid w:val="00D7150C"/>
    <w:rsid w:val="00D75ECC"/>
    <w:rsid w:val="00D82009"/>
    <w:rsid w:val="00D82660"/>
    <w:rsid w:val="00D83170"/>
    <w:rsid w:val="00D83F34"/>
    <w:rsid w:val="00D847EA"/>
    <w:rsid w:val="00D933B3"/>
    <w:rsid w:val="00D948A2"/>
    <w:rsid w:val="00D95361"/>
    <w:rsid w:val="00D963F7"/>
    <w:rsid w:val="00D965F6"/>
    <w:rsid w:val="00DA7FFB"/>
    <w:rsid w:val="00DB1CA2"/>
    <w:rsid w:val="00DC5B0C"/>
    <w:rsid w:val="00DE0B18"/>
    <w:rsid w:val="00DE2877"/>
    <w:rsid w:val="00DE6468"/>
    <w:rsid w:val="00DF0979"/>
    <w:rsid w:val="00DF28DD"/>
    <w:rsid w:val="00DF3EF9"/>
    <w:rsid w:val="00DF5230"/>
    <w:rsid w:val="00E02DF3"/>
    <w:rsid w:val="00E0498D"/>
    <w:rsid w:val="00E04C06"/>
    <w:rsid w:val="00E0602B"/>
    <w:rsid w:val="00E06D8A"/>
    <w:rsid w:val="00E146D6"/>
    <w:rsid w:val="00E21334"/>
    <w:rsid w:val="00E21676"/>
    <w:rsid w:val="00E3066D"/>
    <w:rsid w:val="00E31571"/>
    <w:rsid w:val="00E31F00"/>
    <w:rsid w:val="00E35669"/>
    <w:rsid w:val="00E36C28"/>
    <w:rsid w:val="00E3742C"/>
    <w:rsid w:val="00E42560"/>
    <w:rsid w:val="00E51EA8"/>
    <w:rsid w:val="00E52707"/>
    <w:rsid w:val="00E52791"/>
    <w:rsid w:val="00E52C8B"/>
    <w:rsid w:val="00E56EA2"/>
    <w:rsid w:val="00E57996"/>
    <w:rsid w:val="00E62338"/>
    <w:rsid w:val="00E70170"/>
    <w:rsid w:val="00E732F2"/>
    <w:rsid w:val="00E73B0D"/>
    <w:rsid w:val="00E7520D"/>
    <w:rsid w:val="00E7602E"/>
    <w:rsid w:val="00E77633"/>
    <w:rsid w:val="00E80164"/>
    <w:rsid w:val="00E8525C"/>
    <w:rsid w:val="00E902AC"/>
    <w:rsid w:val="00E9593D"/>
    <w:rsid w:val="00E976C1"/>
    <w:rsid w:val="00E978FE"/>
    <w:rsid w:val="00E97AD0"/>
    <w:rsid w:val="00E97B4E"/>
    <w:rsid w:val="00EA1147"/>
    <w:rsid w:val="00EA3B8B"/>
    <w:rsid w:val="00EA68DA"/>
    <w:rsid w:val="00EB44ED"/>
    <w:rsid w:val="00EB5591"/>
    <w:rsid w:val="00EB63EA"/>
    <w:rsid w:val="00EB6729"/>
    <w:rsid w:val="00EB6C34"/>
    <w:rsid w:val="00EC0DFC"/>
    <w:rsid w:val="00EC1659"/>
    <w:rsid w:val="00EC264F"/>
    <w:rsid w:val="00ED239D"/>
    <w:rsid w:val="00ED4D03"/>
    <w:rsid w:val="00ED5FBD"/>
    <w:rsid w:val="00ED7169"/>
    <w:rsid w:val="00EE0342"/>
    <w:rsid w:val="00EE07E6"/>
    <w:rsid w:val="00EE1013"/>
    <w:rsid w:val="00EE21F2"/>
    <w:rsid w:val="00EE3F8A"/>
    <w:rsid w:val="00EE5360"/>
    <w:rsid w:val="00EF00E2"/>
    <w:rsid w:val="00EF4A5D"/>
    <w:rsid w:val="00EF704E"/>
    <w:rsid w:val="00EF7242"/>
    <w:rsid w:val="00EF7E99"/>
    <w:rsid w:val="00F00377"/>
    <w:rsid w:val="00F026FE"/>
    <w:rsid w:val="00F03B04"/>
    <w:rsid w:val="00F03F89"/>
    <w:rsid w:val="00F041D7"/>
    <w:rsid w:val="00F048BE"/>
    <w:rsid w:val="00F06360"/>
    <w:rsid w:val="00F13E7B"/>
    <w:rsid w:val="00F14476"/>
    <w:rsid w:val="00F22A6E"/>
    <w:rsid w:val="00F23113"/>
    <w:rsid w:val="00F27DDD"/>
    <w:rsid w:val="00F31B94"/>
    <w:rsid w:val="00F34EED"/>
    <w:rsid w:val="00F3560F"/>
    <w:rsid w:val="00F36177"/>
    <w:rsid w:val="00F40C4B"/>
    <w:rsid w:val="00F47665"/>
    <w:rsid w:val="00F50D5D"/>
    <w:rsid w:val="00F56B30"/>
    <w:rsid w:val="00F57E5E"/>
    <w:rsid w:val="00F61B06"/>
    <w:rsid w:val="00F64DDC"/>
    <w:rsid w:val="00F65B35"/>
    <w:rsid w:val="00F66294"/>
    <w:rsid w:val="00F6652C"/>
    <w:rsid w:val="00F74220"/>
    <w:rsid w:val="00F74881"/>
    <w:rsid w:val="00F74AC5"/>
    <w:rsid w:val="00F75BDE"/>
    <w:rsid w:val="00F81281"/>
    <w:rsid w:val="00F83A73"/>
    <w:rsid w:val="00F866B3"/>
    <w:rsid w:val="00F90323"/>
    <w:rsid w:val="00F914F2"/>
    <w:rsid w:val="00F9340D"/>
    <w:rsid w:val="00F93D4F"/>
    <w:rsid w:val="00F9465D"/>
    <w:rsid w:val="00F9497C"/>
    <w:rsid w:val="00FA0A9A"/>
    <w:rsid w:val="00FA645B"/>
    <w:rsid w:val="00FA7349"/>
    <w:rsid w:val="00FB004F"/>
    <w:rsid w:val="00FB13B7"/>
    <w:rsid w:val="00FB3893"/>
    <w:rsid w:val="00FB5995"/>
    <w:rsid w:val="00FB7CD2"/>
    <w:rsid w:val="00FC032C"/>
    <w:rsid w:val="00FC693F"/>
    <w:rsid w:val="00FC769C"/>
    <w:rsid w:val="00FD07FC"/>
    <w:rsid w:val="00FD1814"/>
    <w:rsid w:val="00FD224D"/>
    <w:rsid w:val="00FD238C"/>
    <w:rsid w:val="00FD4DC6"/>
    <w:rsid w:val="00FD68FF"/>
    <w:rsid w:val="00FD7468"/>
    <w:rsid w:val="00FE3DAB"/>
    <w:rsid w:val="00FE4A92"/>
    <w:rsid w:val="00FE7318"/>
    <w:rsid w:val="00FF20F4"/>
    <w:rsid w:val="00FF57C7"/>
    <w:rsid w:val="0AA788DF"/>
    <w:rsid w:val="0B192503"/>
    <w:rsid w:val="2195D3DD"/>
    <w:rsid w:val="26B1C2D7"/>
    <w:rsid w:val="2A5B10E2"/>
    <w:rsid w:val="2B7DB151"/>
    <w:rsid w:val="372B2FAB"/>
    <w:rsid w:val="3FCE3CEE"/>
    <w:rsid w:val="4436F442"/>
    <w:rsid w:val="49E3BC72"/>
    <w:rsid w:val="4E05EF3C"/>
    <w:rsid w:val="531D920D"/>
    <w:rsid w:val="532E0F7C"/>
    <w:rsid w:val="55EF9FCA"/>
    <w:rsid w:val="567F44AF"/>
    <w:rsid w:val="66F2855E"/>
    <w:rsid w:val="6A88A3E8"/>
    <w:rsid w:val="7578E582"/>
    <w:rsid w:val="78D04837"/>
    <w:rsid w:val="7F1D5D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1C0F2"/>
  <w14:defaultImageDpi w14:val="300"/>
  <w15:docId w15:val="{50DA1F50-F934-4B0D-AFE9-7650272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0164C9"/>
    <w:pPr>
      <w:spacing w:after="0" w:line="240" w:lineRule="auto"/>
    </w:pPr>
    <w:rPr>
      <w:rFonts w:ascii="Source Sans Pro" w:hAnsi="Source Sans Pro"/>
      <w:sz w:val="20"/>
    </w:rPr>
  </w:style>
  <w:style w:type="character" w:styleId="Hyperlink">
    <w:name w:val="Hyperlink"/>
    <w:aliases w:val="MPL - Hyperlink"/>
    <w:basedOn w:val="DefaultParagraphFont"/>
    <w:uiPriority w:val="99"/>
    <w:unhideWhenUsed/>
    <w:qFormat/>
    <w:rsid w:val="00A311EC"/>
    <w:rPr>
      <w:color w:val="0000FF" w:themeColor="hyperlink"/>
      <w:u w:val="single"/>
    </w:rPr>
  </w:style>
  <w:style w:type="paragraph" w:customStyle="1" w:styleId="Default">
    <w:name w:val="Default"/>
    <w:rsid w:val="006405F0"/>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UnresolvedMention">
    <w:name w:val="Unresolved Mention"/>
    <w:basedOn w:val="DefaultParagraphFont"/>
    <w:uiPriority w:val="99"/>
    <w:semiHidden/>
    <w:unhideWhenUsed/>
    <w:rsid w:val="009725E8"/>
    <w:rPr>
      <w:color w:val="605E5C"/>
      <w:shd w:val="clear" w:color="auto" w:fill="E1DFDD"/>
    </w:rPr>
  </w:style>
  <w:style w:type="character" w:styleId="CommentReference">
    <w:name w:val="annotation reference"/>
    <w:basedOn w:val="DefaultParagraphFont"/>
    <w:uiPriority w:val="99"/>
    <w:semiHidden/>
    <w:unhideWhenUsed/>
    <w:rsid w:val="00BD1539"/>
    <w:rPr>
      <w:sz w:val="16"/>
      <w:szCs w:val="16"/>
    </w:rPr>
  </w:style>
  <w:style w:type="paragraph" w:styleId="CommentText">
    <w:name w:val="annotation text"/>
    <w:basedOn w:val="Normal"/>
    <w:link w:val="CommentTextChar"/>
    <w:uiPriority w:val="99"/>
    <w:unhideWhenUsed/>
    <w:rsid w:val="00BD1539"/>
    <w:pPr>
      <w:spacing w:line="240" w:lineRule="auto"/>
    </w:pPr>
    <w:rPr>
      <w:szCs w:val="20"/>
    </w:rPr>
  </w:style>
  <w:style w:type="character" w:customStyle="1" w:styleId="CommentTextChar">
    <w:name w:val="Comment Text Char"/>
    <w:basedOn w:val="DefaultParagraphFont"/>
    <w:link w:val="CommentText"/>
    <w:uiPriority w:val="99"/>
    <w:rsid w:val="00BD153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BD1539"/>
    <w:rPr>
      <w:b/>
      <w:bCs/>
    </w:rPr>
  </w:style>
  <w:style w:type="character" w:customStyle="1" w:styleId="CommentSubjectChar">
    <w:name w:val="Comment Subject Char"/>
    <w:basedOn w:val="CommentTextChar"/>
    <w:link w:val="CommentSubject"/>
    <w:uiPriority w:val="99"/>
    <w:semiHidden/>
    <w:rsid w:val="00BD1539"/>
    <w:rPr>
      <w:rFonts w:ascii="Source Sans Pro" w:hAnsi="Source Sans Pro"/>
      <w:b/>
      <w:bCs/>
      <w:sz w:val="20"/>
      <w:szCs w:val="20"/>
    </w:rPr>
  </w:style>
  <w:style w:type="paragraph" w:customStyle="1" w:styleId="Defintion">
    <w:name w:val="Defintion"/>
    <w:next w:val="Normal"/>
    <w:rsid w:val="00992B72"/>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lang w:val="en-AU"/>
    </w:rPr>
  </w:style>
  <w:style w:type="paragraph" w:customStyle="1" w:styleId="DraftHeading4">
    <w:name w:val="Draft Heading 4"/>
    <w:basedOn w:val="Normal"/>
    <w:next w:val="Normal"/>
    <w:rsid w:val="00992B72"/>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paragraph" w:styleId="ListBullet4">
    <w:name w:val="List Bullet 4"/>
    <w:basedOn w:val="Normal"/>
    <w:autoRedefine/>
    <w:rsid w:val="00992B72"/>
    <w:pPr>
      <w:suppressLineNumbers/>
      <w:tabs>
        <w:tab w:val="num" w:pos="1209"/>
      </w:tabs>
      <w:overflowPunct w:val="0"/>
      <w:autoSpaceDE w:val="0"/>
      <w:autoSpaceDN w:val="0"/>
      <w:adjustRightInd w:val="0"/>
      <w:spacing w:before="120" w:after="0" w:line="240" w:lineRule="auto"/>
      <w:ind w:left="1209" w:hanging="360"/>
      <w:textAlignment w:val="baseline"/>
    </w:pPr>
    <w:rPr>
      <w:rFonts w:ascii="Times New Roman" w:eastAsia="Times New Roman" w:hAnsi="Times New Roman" w:cs="Times New Roman"/>
      <w:sz w:val="24"/>
      <w:szCs w:val="20"/>
      <w:lang w:val="en-AU"/>
    </w:rPr>
  </w:style>
  <w:style w:type="character" w:styleId="Mention">
    <w:name w:val="Mention"/>
    <w:basedOn w:val="DefaultParagraphFont"/>
    <w:uiPriority w:val="99"/>
    <w:unhideWhenUsed/>
    <w:rsid w:val="00337D43"/>
    <w:rPr>
      <w:color w:val="2B579A"/>
      <w:shd w:val="clear" w:color="auto" w:fill="E1DFDD"/>
    </w:rPr>
  </w:style>
  <w:style w:type="character" w:styleId="FollowedHyperlink">
    <w:name w:val="FollowedHyperlink"/>
    <w:basedOn w:val="DefaultParagraphFont"/>
    <w:uiPriority w:val="99"/>
    <w:semiHidden/>
    <w:unhideWhenUsed/>
    <w:rsid w:val="00337D43"/>
    <w:rPr>
      <w:color w:val="800080" w:themeColor="followedHyperlink"/>
      <w:u w:val="single"/>
    </w:rPr>
  </w:style>
  <w:style w:type="paragraph" w:customStyle="1" w:styleId="MPLParagraphlevel1">
    <w:name w:val="MPL Paragraph level 1"/>
    <w:basedOn w:val="ListParagraph"/>
    <w:qFormat/>
    <w:rsid w:val="0076551F"/>
    <w:pPr>
      <w:numPr>
        <w:ilvl w:val="1"/>
        <w:numId w:val="39"/>
      </w:numPr>
      <w:spacing w:afterLines="50" w:after="120"/>
      <w:contextualSpacing w:val="0"/>
    </w:pPr>
    <w:rPr>
      <w:rFonts w:cs="Arial" w:asciiTheme="Source Sans Pro"/>
      <w:sz w:val="20"/>
    </w:rPr>
  </w:style>
  <w:style w:type="paragraph" w:customStyle="1" w:styleId="MPLHeading1">
    <w:name w:val="MPL Heading 1"/>
    <w:basedOn w:val="Heading2"/>
    <w:qFormat/>
    <w:rsid w:val="0076551F"/>
    <w:pPr>
      <w:numPr>
        <w:numId w:val="39"/>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76551F"/>
    <w:pPr>
      <w:numPr>
        <w:ilvl w:val="2"/>
        <w:numId w:val="39"/>
      </w:numPr>
    </w:pPr>
    <w:rPr>
      <w:rFonts w:cs="Arial" w:asciiTheme="Source Sans Pro"/>
      <w:sz w:val="20"/>
    </w:rPr>
  </w:style>
  <w:style w:type="paragraph" w:customStyle="1" w:styleId="MPLParagraphlevel3">
    <w:name w:val="MPL Paragraph level 3"/>
    <w:basedOn w:val="ListParagraph"/>
    <w:qFormat/>
    <w:rsid w:val="0076551F"/>
    <w:pPr>
      <w:numPr>
        <w:ilvl w:val="3"/>
        <w:numId w:val="39"/>
      </w:numPr>
      <w:spacing w:before="120" w:after="120"/>
      <w:ind w:firstLine="6"/>
    </w:pPr>
    <w:rPr>
      <w:rFonts w:cs="Arial" w:asciiTheme="Source Sans Pro"/>
      <w:sz w:val="20"/>
    </w:rPr>
  </w:style>
  <w:style w:type="paragraph" w:customStyle="1" w:styleId="MPLParagraphlevel4">
    <w:name w:val="MPL Paragraph level 4"/>
    <w:basedOn w:val="ListParagraph"/>
    <w:qFormat/>
    <w:rsid w:val="0076551F"/>
    <w:pPr>
      <w:numPr>
        <w:ilvl w:val="4"/>
        <w:numId w:val="39"/>
      </w:numPr>
      <w:spacing w:afterLines="50" w:after="120"/>
    </w:pPr>
    <w:rPr>
      <w:rFonts w:cs="Arial" w:asciiTheme="Source Sans Pro"/>
      <w:sz w:val="20"/>
    </w:rPr>
  </w:style>
  <w:style w:type="paragraph" w:customStyle="1" w:styleId="MPFSubheading">
    <w:name w:val="MPF Subheading"/>
    <w:basedOn w:val="Heading3"/>
    <w:qFormat/>
    <w:rsid w:val="0076551F"/>
    <w:pPr>
      <w:spacing w:afterLines="50" w:after="120"/>
    </w:pPr>
    <w:rPr>
      <w:rFonts w:hAnsi="Source Sans Pro" w:cs="Arial" w:asciiTheme="Source Sans Pro"/>
      <w:color w:val="000F46"/>
      <w:sz w:val="28"/>
    </w:rPr>
  </w:style>
  <w:style w:type="paragraph" w:customStyle="1" w:styleId="MPLParapgrah">
    <w:name w:val="MPL Parapgrah"/>
    <w:basedOn w:val="Normal"/>
    <w:qFormat/>
    <w:rsid w:val="0076551F"/>
    <w:rPr>
      <w:rFonts w:cs="Arial"/>
      <w:lang w:val="en-AU"/>
    </w:rPr>
  </w:style>
  <w:style w:type="paragraph" w:customStyle="1" w:styleId="MPLNoNumberingHeadings">
    <w:name w:val="MPL No Numbering Headings"/>
    <w:basedOn w:val="Heading2"/>
    <w:qFormat/>
    <w:rsid w:val="0076551F"/>
    <w:rPr>
      <w:rFonts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6970">
      <w:bodyDiv w:val="1"/>
      <w:marLeft w:val="0"/>
      <w:marRight w:val="0"/>
      <w:marTop w:val="0"/>
      <w:marBottom w:val="0"/>
      <w:divBdr>
        <w:top w:val="none" w:sz="0" w:space="0" w:color="auto"/>
        <w:left w:val="none" w:sz="0" w:space="0" w:color="auto"/>
        <w:bottom w:val="none" w:sz="0" w:space="0" w:color="auto"/>
        <w:right w:val="none" w:sz="0" w:space="0" w:color="auto"/>
      </w:divBdr>
    </w:div>
    <w:div w:id="44836741">
      <w:bodyDiv w:val="1"/>
      <w:marLeft w:val="0"/>
      <w:marRight w:val="0"/>
      <w:marTop w:val="0"/>
      <w:marBottom w:val="0"/>
      <w:divBdr>
        <w:top w:val="none" w:sz="0" w:space="0" w:color="auto"/>
        <w:left w:val="none" w:sz="0" w:space="0" w:color="auto"/>
        <w:bottom w:val="none" w:sz="0" w:space="0" w:color="auto"/>
        <w:right w:val="none" w:sz="0" w:space="0" w:color="auto"/>
      </w:divBdr>
    </w:div>
    <w:div w:id="162086274">
      <w:bodyDiv w:val="1"/>
      <w:marLeft w:val="0"/>
      <w:marRight w:val="0"/>
      <w:marTop w:val="0"/>
      <w:marBottom w:val="0"/>
      <w:divBdr>
        <w:top w:val="none" w:sz="0" w:space="0" w:color="auto"/>
        <w:left w:val="none" w:sz="0" w:space="0" w:color="auto"/>
        <w:bottom w:val="none" w:sz="0" w:space="0" w:color="auto"/>
        <w:right w:val="none" w:sz="0" w:space="0" w:color="auto"/>
      </w:divBdr>
    </w:div>
    <w:div w:id="510025721">
      <w:bodyDiv w:val="1"/>
      <w:marLeft w:val="0"/>
      <w:marRight w:val="0"/>
      <w:marTop w:val="0"/>
      <w:marBottom w:val="0"/>
      <w:divBdr>
        <w:top w:val="none" w:sz="0" w:space="0" w:color="auto"/>
        <w:left w:val="none" w:sz="0" w:space="0" w:color="auto"/>
        <w:bottom w:val="none" w:sz="0" w:space="0" w:color="auto"/>
        <w:right w:val="none" w:sz="0" w:space="0" w:color="auto"/>
      </w:divBdr>
    </w:div>
    <w:div w:id="712115451">
      <w:bodyDiv w:val="1"/>
      <w:marLeft w:val="0"/>
      <w:marRight w:val="0"/>
      <w:marTop w:val="0"/>
      <w:marBottom w:val="0"/>
      <w:divBdr>
        <w:top w:val="none" w:sz="0" w:space="0" w:color="auto"/>
        <w:left w:val="none" w:sz="0" w:space="0" w:color="auto"/>
        <w:bottom w:val="none" w:sz="0" w:space="0" w:color="auto"/>
        <w:right w:val="none" w:sz="0" w:space="0" w:color="auto"/>
      </w:divBdr>
    </w:div>
    <w:div w:id="1567765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vic.gov.au/in-force/acts/education-and-training-reform-act-2006/103" TargetMode="External"/><Relationship Id="rId18" Type="http://schemas.openxmlformats.org/officeDocument/2006/relationships/hyperlink" Target="https://content.sdp.education.vic.gov.au/media/work-experience-arrangement-form-2551" TargetMode="External"/><Relationship Id="rId26" Type="http://schemas.openxmlformats.org/officeDocument/2006/relationships/hyperlink" Target="https://content.sdp.education.vic.gov.au/media/ministerial-order-1413-2365" TargetMode="External"/><Relationship Id="rId3" Type="http://schemas.openxmlformats.org/officeDocument/2006/relationships/customXml" Target="../customXml/item3.xml"/><Relationship Id="rId21" Type="http://schemas.openxmlformats.org/officeDocument/2006/relationships/hyperlink" Target="https://uomtrainme.elmotalent.com.au/learning/courses?courseview=787" TargetMode="External"/><Relationship Id="rId7" Type="http://schemas.openxmlformats.org/officeDocument/2006/relationships/styles" Target="styles.xml"/><Relationship Id="rId12" Type="http://schemas.openxmlformats.org/officeDocument/2006/relationships/hyperlink" Target="https://policy.unimelb.edu.au/MPF1337/" TargetMode="External"/><Relationship Id="rId17" Type="http://schemas.openxmlformats.org/officeDocument/2006/relationships/hyperlink" Target="https://policy.unimelb.edu.au/MPF1205/" TargetMode="External"/><Relationship Id="rId25" Type="http://schemas.openxmlformats.org/officeDocument/2006/relationships/hyperlink" Target="https://www.legislation.vic.gov.au/in-force/acts/education-and-training-reform-act-2006/103" TargetMode="External"/><Relationship Id="rId2" Type="http://schemas.openxmlformats.org/officeDocument/2006/relationships/customXml" Target="../customXml/item2.xml"/><Relationship Id="rId16" Type="http://schemas.openxmlformats.org/officeDocument/2006/relationships/hyperlink" Target="https://policy.unimelb.edu.au/MPF1337/" TargetMode="External"/><Relationship Id="rId20" Type="http://schemas.openxmlformats.org/officeDocument/2006/relationships/hyperlink" Target="https://unimelb.service-now.com/sys_attachment.do?sys_id=13cbc1bd87474e50dcee31140cbb355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imelb.service-now.com/finance?id=kb_article&amp;sys_id=88fa2d431babbd14b65dcaa9274bcbd9" TargetMode="External"/><Relationship Id="rId5" Type="http://schemas.openxmlformats.org/officeDocument/2006/relationships/customXml" Target="../customXml/item5.xml"/><Relationship Id="rId15" Type="http://schemas.openxmlformats.org/officeDocument/2006/relationships/hyperlink" Target="https://www2.education.vic.gov.au/pal/child-safe-standards/policy" TargetMode="External"/><Relationship Id="rId23" Type="http://schemas.openxmlformats.org/officeDocument/2006/relationships/hyperlink" Target="https://content.sdp.education.vic.gov.au/media/ministerial-order-1413-2365" TargetMode="External"/><Relationship Id="rId28" Type="http://schemas.openxmlformats.org/officeDocument/2006/relationships/hyperlink" Target="https://content.sdp.education.vic.gov.au/media/ministerial-order-1413-2365" TargetMode="External"/><Relationship Id="rId10" Type="http://schemas.openxmlformats.org/officeDocument/2006/relationships/footnotes" Target="footnotes.xml"/><Relationship Id="rId19" Type="http://schemas.openxmlformats.org/officeDocument/2006/relationships/hyperlink" Target="https://content.sdp.education.vic.gov.au/media/work-experience-travel-accommodation-form-255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tent.sdp.education.vic.gov.au/media/ministerial-order-1413-2365" TargetMode="External"/><Relationship Id="rId22" Type="http://schemas.openxmlformats.org/officeDocument/2006/relationships/hyperlink" Target="https://uomtrainme.elmotalent.com.au/learning/courses?courseview=787" TargetMode="External"/><Relationship Id="rId27" Type="http://schemas.openxmlformats.org/officeDocument/2006/relationships/hyperlink" Target="https://www.legislation.vic.gov.au/in-force/acts/education-and-training-reform-act-2006/103" TargetMode="External"/><Relationship Id="rId30" Type="http://schemas.openxmlformats.org/officeDocument/2006/relationships/fontTable" Target="fontTable.xml"/><Relationship Id="rId32"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5A56D6D-B95E-45CF-80F6-607C3943301B}">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00011664-34B1-4460-9E7E-AA854A76C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3F5F7-C62D-43AF-AA64-0CA24D1428A0}">
  <ds:schemaRefs>
    <ds:schemaRef ds:uri="http://schemas.microsoft.com/sharepoint/v3/contenttype/forms"/>
  </ds:schemaRefs>
</ds:datastoreItem>
</file>

<file path=customXml/itemProps5.xml><?xml version="1.0" encoding="utf-8"?>
<ds:datastoreItem xmlns:ds="http://schemas.openxmlformats.org/officeDocument/2006/customXml" ds:itemID="{7E635B57-7733-4347-8563-31F56A526A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1450</Words>
  <Characters>8268</Characters>
  <Application>Microsoft Office Word</Application>
  <DocSecurity>0</DocSecurity>
  <Lines>68</Lines>
  <Paragraphs>19</Paragraphs>
  <ScaleCrop>false</ScaleCrop>
  <Manager/>
  <Company/>
  <LinksUpToDate>false</LinksUpToDate>
  <CharactersWithSpaces>9699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Liskaser</cp:lastModifiedBy>
  <cp:revision>13</cp:revision>
  <cp:lastPrinted>2024-10-27T17:48:00Z</cp:lastPrinted>
  <dcterms:created xsi:type="dcterms:W3CDTF">2024-12-12T23:03:00Z</dcterms:created>
  <dcterms:modified xsi:type="dcterms:W3CDTF">2024-12-16T23:58:00Z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